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B6D9" w14:textId="77777777" w:rsidR="00EE4AD1" w:rsidRDefault="00000000">
      <w:pPr>
        <w:spacing w:after="0"/>
        <w:jc w:val="center"/>
      </w:pPr>
      <w:r>
        <w:rPr>
          <w:b/>
          <w:bCs/>
          <w:sz w:val="36"/>
          <w:szCs w:val="36"/>
          <w:cs/>
          <w:lang w:bidi="th-TH"/>
        </w:rPr>
        <w:t>มาตรการการยกระดับคุณธรรมและความโปร่งใสภายในหน่วยงาน</w:t>
      </w:r>
    </w:p>
    <w:p w14:paraId="27AE8B82" w14:textId="77777777" w:rsidR="00EE4AD1" w:rsidRDefault="00000000">
      <w:pPr>
        <w:spacing w:after="0"/>
        <w:jc w:val="center"/>
      </w:pPr>
      <w:r>
        <w:rPr>
          <w:b/>
          <w:bCs/>
          <w:sz w:val="36"/>
          <w:szCs w:val="36"/>
          <w:cs/>
          <w:lang w:bidi="th-TH"/>
        </w:rPr>
        <w:t>ของสถานีตำรวจภูธรเสลภูมิ</w:t>
      </w:r>
    </w:p>
    <w:p w14:paraId="6E2ACA8C" w14:textId="77777777" w:rsidR="00EE4AD1" w:rsidRDefault="00000000">
      <w:pPr>
        <w:spacing w:after="240"/>
        <w:jc w:val="center"/>
      </w:pPr>
      <w:r>
        <w:rPr>
          <w:b/>
          <w:bCs/>
          <w:sz w:val="36"/>
          <w:szCs w:val="36"/>
          <w:cs/>
          <w:lang w:bidi="th-TH"/>
        </w:rPr>
        <w:t>ประจำปีงบประมาณ พ.ศ. ๒๕๖๙</w:t>
      </w:r>
    </w:p>
    <w:p w14:paraId="7AA95245" w14:textId="77777777" w:rsidR="00EE4AD1" w:rsidRDefault="00000000" w:rsidP="009513C9">
      <w:pPr>
        <w:spacing w:line="240" w:lineRule="auto"/>
        <w:jc w:val="center"/>
      </w:pPr>
      <w:r>
        <w:rPr>
          <w:szCs w:val="32"/>
          <w:cs/>
          <w:lang w:bidi="th-TH"/>
        </w:rPr>
        <w:t>--------------------------------------------</w:t>
      </w:r>
    </w:p>
    <w:p w14:paraId="4CC6132F" w14:textId="6B9216BC" w:rsidR="00EE4AD1" w:rsidRDefault="00000000" w:rsidP="009513C9">
      <w:pPr>
        <w:spacing w:after="120" w:line="240" w:lineRule="auto"/>
        <w:ind w:firstLine="720"/>
        <w:jc w:val="thaiDistribute"/>
      </w:pPr>
      <w:r>
        <w:rPr>
          <w:szCs w:val="32"/>
          <w:cs/>
          <w:lang w:bidi="th-TH"/>
        </w:rPr>
        <w:t>ตามที่ สำนักงานคณะกรรมการป้องกันและปราบปรามการทุจริตแห่งชาติ</w:t>
      </w:r>
      <w:r w:rsidR="009513C9">
        <w:rPr>
          <w:rFonts w:hint="cs"/>
          <w:szCs w:val="32"/>
          <w:cs/>
          <w:lang w:bidi="th-TH"/>
        </w:rPr>
        <w:t xml:space="preserve"> </w:t>
      </w:r>
      <w:r>
        <w:rPr>
          <w:szCs w:val="32"/>
          <w:cs/>
          <w:lang w:bidi="th-TH"/>
        </w:rPr>
        <w:t>ได้ร่วมกับสำนักงานตำรวจแห่งชาติ ขยายการประเมินคุณธรรมและความโปร่งใสในการดำเนินงานของหน่วยงานภาครัฐ (</w:t>
      </w:r>
      <w:proofErr w:type="spellStart"/>
      <w:r>
        <w:rPr>
          <w:szCs w:val="32"/>
          <w:cs/>
          <w:lang w:bidi="th-TH"/>
        </w:rPr>
        <w:t>Integrity</w:t>
      </w:r>
      <w:proofErr w:type="spellEnd"/>
      <w:r>
        <w:rPr>
          <w:szCs w:val="32"/>
          <w:cs/>
          <w:lang w:bidi="th-TH"/>
        </w:rPr>
        <w:t xml:space="preserve"> and </w:t>
      </w:r>
      <w:proofErr w:type="spellStart"/>
      <w:r>
        <w:rPr>
          <w:szCs w:val="32"/>
          <w:cs/>
          <w:lang w:bidi="th-TH"/>
        </w:rPr>
        <w:t>Transparency</w:t>
      </w:r>
      <w:proofErr w:type="spellEnd"/>
      <w:r>
        <w:rPr>
          <w:szCs w:val="32"/>
          <w:cs/>
          <w:lang w:bidi="th-TH"/>
        </w:rPr>
        <w:t xml:space="preserve"> Assessment: ITA) ลงสู่ “สถานีตำรวจทั่วประเทศ” ในปีงบประมาณ พ.ศ. ๒๕๖๙ ในฐานะหน่วยงานในสังกัดตำรวจภูธรจังหวัดร้อยเอ็ด สำนักงานตำรวจแห่งชาติ ซึ่งมีภารกิจในการบริการประชาชนในเขตพื้นที่ 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จึงมีความจำเป็นอย่างยิ่งที่จะต้องพัฒนาระบบการบริหารราชการและการให้บริการ ให้มีคุณธรรมและความโปร่งใส</w:t>
      </w:r>
    </w:p>
    <w:p w14:paraId="65DABE20" w14:textId="77777777" w:rsidR="00EE4AD1" w:rsidRDefault="00000000" w:rsidP="009513C9">
      <w:pPr>
        <w:spacing w:after="120" w:line="240" w:lineRule="auto"/>
        <w:ind w:firstLine="720"/>
        <w:jc w:val="thaiDistribute"/>
      </w:pPr>
      <w:r>
        <w:rPr>
          <w:szCs w:val="32"/>
          <w:cs/>
          <w:lang w:bidi="th-TH"/>
        </w:rPr>
        <w:t>สถานีตำรวจภูธรเสลภูมิ ได้ดำเนินการเตรียมความพร้อมรับการประเมินคุณธรรมและความโปร่งใสในการดำเนินงานของหน่วยงานภาครัฐ (ITA) ของสถานีตำรวจ ประจำปีงบประมาณ พ.ศ. ๒๕๖๙ โดยกำหนดมาตรการยกระดับและผู้รับผิดชอบในแต่ละตัวชี้วัดอย่างชัดเจน รายละเอียดดังนี้</w:t>
      </w:r>
    </w:p>
    <w:p w14:paraId="13BCB97B" w14:textId="77777777" w:rsidR="00EE4AD1" w:rsidRDefault="00000000" w:rsidP="009513C9">
      <w:pPr>
        <w:spacing w:before="120" w:after="0" w:line="240" w:lineRule="auto"/>
        <w:jc w:val="thaiDistribute"/>
      </w:pPr>
      <w:r>
        <w:rPr>
          <w:b/>
          <w:bCs/>
          <w:szCs w:val="32"/>
          <w:cs/>
          <w:lang w:bidi="th-TH"/>
        </w:rPr>
        <w:t>๑. การชี้แจงและให้ข้อมูลเกี่ยวกับการประเมิน ITA แก่เจ้าหน้าที่ตำรวจในหน่วยงาน</w:t>
      </w:r>
    </w:p>
    <w:p w14:paraId="4A244DB8" w14:textId="77777777" w:rsidR="00EE4AD1" w:rsidRDefault="00000000" w:rsidP="009513C9">
      <w:pPr>
        <w:spacing w:after="60" w:line="240" w:lineRule="auto"/>
        <w:ind w:firstLine="283"/>
        <w:jc w:val="thaiDistribute"/>
      </w:pPr>
      <w:r>
        <w:rPr>
          <w:szCs w:val="32"/>
          <w:cs/>
          <w:lang w:bidi="th-TH"/>
        </w:rPr>
        <w:t xml:space="preserve">    - ผู้กำกับการสถานีตำรวจภูธรเสลภูมิ ประชุมชี้แจงคณะกรรมการขับเคลื่อน ITA และข้าราชการตำรวจในสังกัดทุกสายงาน เพื่อสร้างความเข้าใจกรอบการประเมิน ทั้ง ๓ ส่วน (IIT/EIT/OIT) และมอบหมายผู้รับผิดชอบ</w:t>
      </w:r>
    </w:p>
    <w:p w14:paraId="6DC661DC" w14:textId="77777777" w:rsidR="00EE4AD1" w:rsidRDefault="00000000" w:rsidP="009513C9">
      <w:pPr>
        <w:spacing w:before="120" w:after="0" w:line="240" w:lineRule="auto"/>
        <w:jc w:val="thaiDistribute"/>
      </w:pPr>
      <w:r>
        <w:rPr>
          <w:b/>
          <w:bCs/>
          <w:szCs w:val="32"/>
          <w:cs/>
          <w:lang w:bidi="th-TH"/>
        </w:rPr>
        <w:t>๒. การวิเคราะห์กรอบการประเมินและกำหนดผู้รับผิดชอบ</w:t>
      </w:r>
    </w:p>
    <w:p w14:paraId="6EA522D7" w14:textId="77777777" w:rsidR="00EE4AD1" w:rsidRDefault="00000000" w:rsidP="009513C9">
      <w:pPr>
        <w:spacing w:after="60" w:line="240" w:lineRule="auto"/>
        <w:ind w:firstLine="283"/>
        <w:jc w:val="thaiDistribute"/>
      </w:pPr>
      <w:r>
        <w:rPr>
          <w:szCs w:val="32"/>
          <w:cs/>
          <w:lang w:bidi="th-TH"/>
        </w:rPr>
        <w:t xml:space="preserve">    - วิเคราะห์ประเด็นที่ต้องดำเนินการ ปรับปรุง และพัฒนาในปีงบประมาณ พ.ศ. ๒๕๖๙ และมอบหมายผู้รับผิดชอบรายตัวชี้วัด ดังตารางที่ ๑ – ๓</w:t>
      </w:r>
    </w:p>
    <w:p w14:paraId="50367DED" w14:textId="77777777" w:rsidR="00EE4AD1" w:rsidRDefault="00000000" w:rsidP="009513C9">
      <w:pPr>
        <w:spacing w:before="240" w:after="60" w:line="240" w:lineRule="auto"/>
      </w:pPr>
      <w:r>
        <w:rPr>
          <w:b/>
          <w:bCs/>
          <w:szCs w:val="32"/>
          <w:cs/>
          <w:lang w:bidi="th-TH"/>
        </w:rPr>
        <w:t>ตารางที่ ๑  การมอบหมายผู้รับผิดชอบแบบวัดการรับรู้ภายใน (IIT) และภายนอก (EIT)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3969"/>
        <w:gridCol w:w="2268"/>
      </w:tblGrid>
      <w:tr w:rsidR="00EE4AD1" w14:paraId="63870607" w14:textId="77777777">
        <w:tc>
          <w:tcPr>
            <w:tcW w:w="3402" w:type="dxa"/>
            <w:shd w:val="clear" w:color="auto" w:fill="D9E2F3"/>
          </w:tcPr>
          <w:p w14:paraId="5589D59F" w14:textId="77777777" w:rsidR="00EE4AD1" w:rsidRDefault="00000000" w:rsidP="004B6DF9">
            <w:pPr>
              <w:jc w:val="center"/>
            </w:pPr>
            <w:r>
              <w:rPr>
                <w:b/>
                <w:bCs/>
                <w:szCs w:val="32"/>
                <w:cs/>
                <w:lang w:bidi="th-TH"/>
              </w:rPr>
              <w:t>ตัวชี้วัดการประเมิน</w:t>
            </w:r>
          </w:p>
        </w:tc>
        <w:tc>
          <w:tcPr>
            <w:tcW w:w="3969" w:type="dxa"/>
            <w:shd w:val="clear" w:color="auto" w:fill="D9E2F3"/>
          </w:tcPr>
          <w:p w14:paraId="23D51D83" w14:textId="77777777" w:rsidR="00EE4AD1" w:rsidRDefault="00000000" w:rsidP="004B6DF9">
            <w:pPr>
              <w:jc w:val="center"/>
            </w:pPr>
            <w:r>
              <w:rPr>
                <w:b/>
                <w:bCs/>
                <w:szCs w:val="32"/>
                <w:cs/>
                <w:lang w:bidi="th-TH"/>
              </w:rPr>
              <w:t>ประเด็นที่ต้องปรับปรุง / ยกระดับ / พัฒนา</w:t>
            </w:r>
          </w:p>
        </w:tc>
        <w:tc>
          <w:tcPr>
            <w:tcW w:w="2268" w:type="dxa"/>
            <w:shd w:val="clear" w:color="auto" w:fill="D9E2F3"/>
          </w:tcPr>
          <w:p w14:paraId="41DA01E2" w14:textId="77777777" w:rsidR="00EE4AD1" w:rsidRDefault="00000000" w:rsidP="004B6DF9">
            <w:pPr>
              <w:jc w:val="center"/>
            </w:pPr>
            <w:r>
              <w:rPr>
                <w:b/>
                <w:bCs/>
                <w:szCs w:val="32"/>
                <w:cs/>
                <w:lang w:bidi="th-TH"/>
              </w:rPr>
              <w:t>ผู้รับผิดชอบ</w:t>
            </w:r>
          </w:p>
        </w:tc>
      </w:tr>
      <w:tr w:rsidR="00EE4AD1" w14:paraId="516C9ADB" w14:textId="77777777">
        <w:tc>
          <w:tcPr>
            <w:tcW w:w="9639" w:type="dxa"/>
            <w:gridSpan w:val="3"/>
            <w:shd w:val="clear" w:color="auto" w:fill="EAEFF8"/>
          </w:tcPr>
          <w:p w14:paraId="4DFF2CF5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แบบวัดการรับรู้ของผู้มีส่วนได้ส่วนเสียภายใน (IIT)</w:t>
            </w:r>
          </w:p>
        </w:tc>
      </w:tr>
      <w:tr w:rsidR="00EE4AD1" w14:paraId="6BCBD87A" w14:textId="77777777">
        <w:tc>
          <w:tcPr>
            <w:tcW w:w="3402" w:type="dxa"/>
          </w:tcPr>
          <w:p w14:paraId="4E7D93F5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๑.  การปฏิบัติหน้าที่</w:t>
            </w:r>
          </w:p>
        </w:tc>
        <w:tc>
          <w:tcPr>
            <w:tcW w:w="3969" w:type="dxa"/>
          </w:tcPr>
          <w:p w14:paraId="42A1F406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สร้างความตระหนักรู้และวินัยในการปฏิบัติหน้าที่ของข้าราชการตำรวจทุกสายงาน จัดประชุมชี้แจงและกำกับการปฏิบัติให้เป็นไปตามระเบียบ</w:t>
            </w:r>
          </w:p>
        </w:tc>
        <w:tc>
          <w:tcPr>
            <w:tcW w:w="2268" w:type="dxa"/>
          </w:tcPr>
          <w:p w14:paraId="5A1B51BC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พ.ต.ท.จารุวัฒน์  อินทะเนน</w:t>
            </w:r>
          </w:p>
          <w:p w14:paraId="3E6B5621" w14:textId="77777777" w:rsidR="004B6DF9" w:rsidRDefault="00000000" w:rsidP="004B6DF9">
            <w:pPr>
              <w:jc w:val="thaiDistribute"/>
              <w:rPr>
                <w:lang w:bidi="th-TH"/>
              </w:rPr>
            </w:pPr>
            <w:r>
              <w:rPr>
                <w:szCs w:val="32"/>
                <w:cs/>
                <w:lang w:bidi="th-TH"/>
              </w:rPr>
              <w:t>(</w:t>
            </w:r>
            <w:r w:rsidR="004B6DF9">
              <w:rPr>
                <w:szCs w:val="32"/>
                <w:cs/>
                <w:lang w:bidi="th-TH"/>
              </w:rPr>
              <w:t>รอง ผกก.ป.</w:t>
            </w:r>
            <w:r>
              <w:rPr>
                <w:szCs w:val="32"/>
                <w:cs/>
                <w:lang w:bidi="th-TH"/>
              </w:rPr>
              <w:t>)</w:t>
            </w:r>
          </w:p>
          <w:p w14:paraId="7D38CBF3" w14:textId="7F857876" w:rsidR="004B6DF9" w:rsidRDefault="004B6DF9" w:rsidP="004B6DF9">
            <w:pPr>
              <w:jc w:val="thaiDistribute"/>
              <w:rPr>
                <w:rFonts w:hint="cs"/>
              </w:rPr>
            </w:pPr>
            <w:r>
              <w:rPr>
                <w:szCs w:val="32"/>
                <w:cs/>
                <w:lang w:bidi="th-TH"/>
              </w:rPr>
              <w:t>พ.ต.ท.</w:t>
            </w:r>
            <w:r>
              <w:rPr>
                <w:rFonts w:hint="cs"/>
                <w:szCs w:val="32"/>
                <w:cs/>
                <w:lang w:bidi="th-TH"/>
              </w:rPr>
              <w:t>ชยพัทธ์ รัตนวง</w:t>
            </w:r>
            <w:proofErr w:type="spellStart"/>
            <w:r>
              <w:rPr>
                <w:rFonts w:hint="cs"/>
                <w:szCs w:val="32"/>
                <w:cs/>
                <w:lang w:bidi="th-TH"/>
              </w:rPr>
              <w:t>ค์</w:t>
            </w:r>
            <w:proofErr w:type="spellEnd"/>
            <w:r>
              <w:rPr>
                <w:rFonts w:hint="cs"/>
                <w:szCs w:val="32"/>
                <w:cs/>
                <w:lang w:bidi="th-TH"/>
              </w:rPr>
              <w:t>ศิริ</w:t>
            </w:r>
          </w:p>
          <w:p w14:paraId="06F52463" w14:textId="390A635E" w:rsidR="004B6DF9" w:rsidRDefault="004B6DF9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(รอง ผกก.</w:t>
            </w:r>
            <w:r>
              <w:rPr>
                <w:rFonts w:hint="cs"/>
                <w:szCs w:val="32"/>
                <w:cs/>
                <w:lang w:bidi="th-TH"/>
              </w:rPr>
              <w:t>(สอบสวน)</w:t>
            </w:r>
            <w:r>
              <w:rPr>
                <w:szCs w:val="32"/>
                <w:cs/>
                <w:lang w:bidi="th-TH"/>
              </w:rPr>
              <w:t>)</w:t>
            </w:r>
          </w:p>
          <w:p w14:paraId="5B05ACC1" w14:textId="52BB21B0" w:rsidR="004B6DF9" w:rsidRDefault="004B6DF9" w:rsidP="004B6DF9">
            <w:pPr>
              <w:jc w:val="thaiDistribute"/>
              <w:rPr>
                <w:rFonts w:hint="cs"/>
              </w:rPr>
            </w:pPr>
            <w:r>
              <w:rPr>
                <w:szCs w:val="32"/>
                <w:cs/>
                <w:lang w:bidi="th-TH"/>
              </w:rPr>
              <w:lastRenderedPageBreak/>
              <w:t>พ.ต.ท.</w:t>
            </w:r>
            <w:proofErr w:type="spellStart"/>
            <w:r>
              <w:rPr>
                <w:rFonts w:hint="cs"/>
                <w:szCs w:val="32"/>
                <w:cs/>
                <w:lang w:bidi="th-TH"/>
              </w:rPr>
              <w:t>กฤษ</w:t>
            </w:r>
            <w:proofErr w:type="spellEnd"/>
            <w:r>
              <w:rPr>
                <w:rFonts w:hint="cs"/>
                <w:szCs w:val="32"/>
                <w:cs/>
                <w:lang w:bidi="th-TH"/>
              </w:rPr>
              <w:t>ณ์ ภูวิจิตร</w:t>
            </w:r>
          </w:p>
          <w:p w14:paraId="651B850B" w14:textId="5E92D1C8" w:rsidR="004B6DF9" w:rsidRDefault="004B6DF9" w:rsidP="004B6DF9">
            <w:pPr>
              <w:jc w:val="thaiDistribute"/>
              <w:rPr>
                <w:rFonts w:hint="cs"/>
                <w:cs/>
              </w:rPr>
            </w:pPr>
            <w:r>
              <w:rPr>
                <w:szCs w:val="32"/>
                <w:cs/>
                <w:lang w:bidi="th-TH"/>
              </w:rPr>
              <w:t>(รอง ผกก.</w:t>
            </w:r>
            <w:r>
              <w:rPr>
                <w:rFonts w:hint="cs"/>
                <w:szCs w:val="32"/>
                <w:cs/>
                <w:lang w:bidi="th-TH"/>
              </w:rPr>
              <w:t>สส</w:t>
            </w:r>
            <w:r>
              <w:rPr>
                <w:szCs w:val="32"/>
                <w:cs/>
                <w:lang w:bidi="th-TH"/>
              </w:rPr>
              <w:t>.)</w:t>
            </w:r>
          </w:p>
        </w:tc>
      </w:tr>
      <w:tr w:rsidR="00EE4AD1" w14:paraId="4C2E3F8D" w14:textId="77777777">
        <w:tc>
          <w:tcPr>
            <w:tcW w:w="3402" w:type="dxa"/>
          </w:tcPr>
          <w:p w14:paraId="063CA63A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lastRenderedPageBreak/>
              <w:t>๒.  การใช้จ่ายงบประมาณและการจัดซื้อจัดจ้าง</w:t>
            </w:r>
          </w:p>
        </w:tc>
        <w:tc>
          <w:tcPr>
            <w:tcW w:w="3969" w:type="dxa"/>
          </w:tcPr>
          <w:p w14:paraId="5FC1B3BE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เผยแพร่การใช้จ่ายงบประมาณและสรุปผลการจัดซื้อจัดจ้างให้โปร่งใส ตรวจสอบได้ ตามระเบียบกระทรวงการคลังและระเบียบ ตร.</w:t>
            </w:r>
          </w:p>
        </w:tc>
        <w:tc>
          <w:tcPr>
            <w:tcW w:w="2268" w:type="dxa"/>
          </w:tcPr>
          <w:p w14:paraId="25197477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5C95B70B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(สว.อก.)</w:t>
            </w:r>
          </w:p>
          <w:p w14:paraId="769C1B93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ร.ต.อ.เสมอ  โคตรเพชร</w:t>
            </w:r>
          </w:p>
          <w:p w14:paraId="5DDADCE6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(งานพัสดุ)</w:t>
            </w:r>
          </w:p>
          <w:p w14:paraId="30593F31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ร.ต.อ.หญิง วราภรณ์  พรมชาติ</w:t>
            </w:r>
          </w:p>
          <w:p w14:paraId="6ADA1A42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(งานการเงิน)</w:t>
            </w:r>
          </w:p>
        </w:tc>
      </w:tr>
      <w:tr w:rsidR="00EE4AD1" w14:paraId="4D3882C2" w14:textId="77777777">
        <w:tc>
          <w:tcPr>
            <w:tcW w:w="3402" w:type="dxa"/>
          </w:tcPr>
          <w:p w14:paraId="2548DB84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๓.  การใช้อำนาจ</w:t>
            </w:r>
          </w:p>
        </w:tc>
        <w:tc>
          <w:tcPr>
            <w:tcW w:w="3969" w:type="dxa"/>
          </w:tcPr>
          <w:p w14:paraId="771A21E1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กำกับการใช้อำนาจของผู้บังคับบัญชาให้เป็นธรรม ไม่เลือกปฏิบัติ และเปิดช่องทางให้เจ้าหน้าที่แจ้งเหตุได้</w:t>
            </w:r>
          </w:p>
        </w:tc>
        <w:tc>
          <w:tcPr>
            <w:tcW w:w="2268" w:type="dxa"/>
          </w:tcPr>
          <w:p w14:paraId="60785DA1" w14:textId="77777777" w:rsidR="004B6DF9" w:rsidRDefault="004B6DF9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พ.ต.ท.จารุวัฒน์  อิน</w:t>
            </w:r>
            <w:proofErr w:type="spellStart"/>
            <w:r>
              <w:rPr>
                <w:szCs w:val="32"/>
                <w:cs/>
                <w:lang w:bidi="th-TH"/>
              </w:rPr>
              <w:t>ทะเนน</w:t>
            </w:r>
            <w:proofErr w:type="spellEnd"/>
          </w:p>
          <w:p w14:paraId="608CA7B5" w14:textId="77777777" w:rsidR="004B6DF9" w:rsidRDefault="004B6DF9" w:rsidP="004B6DF9">
            <w:pPr>
              <w:jc w:val="thaiDistribute"/>
              <w:rPr>
                <w:szCs w:val="32"/>
                <w:lang w:bidi="th-TH"/>
              </w:rPr>
            </w:pPr>
            <w:r>
              <w:rPr>
                <w:szCs w:val="32"/>
                <w:cs/>
                <w:lang w:bidi="th-TH"/>
              </w:rPr>
              <w:t>(รอง ผกก.ป.)</w:t>
            </w:r>
          </w:p>
          <w:p w14:paraId="04ACD2B1" w14:textId="013EC809" w:rsidR="004B6DF9" w:rsidRDefault="004B6DF9" w:rsidP="004B6DF9">
            <w:pPr>
              <w:jc w:val="thaiDistribute"/>
              <w:rPr>
                <w:rFonts w:hint="cs"/>
              </w:rPr>
            </w:pPr>
            <w:r>
              <w:rPr>
                <w:szCs w:val="32"/>
                <w:cs/>
                <w:lang w:bidi="th-TH"/>
              </w:rPr>
              <w:t>พ.ต.ท.</w:t>
            </w:r>
            <w:r>
              <w:rPr>
                <w:rFonts w:hint="cs"/>
                <w:szCs w:val="32"/>
                <w:cs/>
                <w:lang w:bidi="th-TH"/>
              </w:rPr>
              <w:t>ชยพัทธ์ รัตนวง</w:t>
            </w:r>
            <w:proofErr w:type="spellStart"/>
            <w:r>
              <w:rPr>
                <w:rFonts w:hint="cs"/>
                <w:szCs w:val="32"/>
                <w:cs/>
                <w:lang w:bidi="th-TH"/>
              </w:rPr>
              <w:t>ค์</w:t>
            </w:r>
            <w:proofErr w:type="spellEnd"/>
            <w:r>
              <w:rPr>
                <w:rFonts w:hint="cs"/>
                <w:szCs w:val="32"/>
                <w:cs/>
                <w:lang w:bidi="th-TH"/>
              </w:rPr>
              <w:t>ศิริ</w:t>
            </w:r>
          </w:p>
          <w:p w14:paraId="751B84AC" w14:textId="6BA0A375" w:rsidR="004B6DF9" w:rsidRDefault="004B6DF9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(รอง ผกก.</w:t>
            </w:r>
            <w:r>
              <w:rPr>
                <w:rFonts w:hint="cs"/>
                <w:szCs w:val="32"/>
                <w:cs/>
                <w:lang w:bidi="th-TH"/>
              </w:rPr>
              <w:t>(สอบสวน)</w:t>
            </w:r>
            <w:r>
              <w:rPr>
                <w:szCs w:val="32"/>
                <w:cs/>
                <w:lang w:bidi="th-TH"/>
              </w:rPr>
              <w:t>)</w:t>
            </w:r>
          </w:p>
          <w:p w14:paraId="3BBDB96A" w14:textId="77777777" w:rsidR="004B6DF9" w:rsidRDefault="004B6DF9" w:rsidP="004B6DF9">
            <w:pPr>
              <w:jc w:val="thaiDistribute"/>
              <w:rPr>
                <w:rFonts w:hint="cs"/>
              </w:rPr>
            </w:pPr>
            <w:r>
              <w:rPr>
                <w:szCs w:val="32"/>
                <w:cs/>
                <w:lang w:bidi="th-TH"/>
              </w:rPr>
              <w:t>พ.ต.ท.</w:t>
            </w:r>
            <w:proofErr w:type="spellStart"/>
            <w:r>
              <w:rPr>
                <w:rFonts w:hint="cs"/>
                <w:szCs w:val="32"/>
                <w:cs/>
                <w:lang w:bidi="th-TH"/>
              </w:rPr>
              <w:t>กฤษ</w:t>
            </w:r>
            <w:proofErr w:type="spellEnd"/>
            <w:r>
              <w:rPr>
                <w:rFonts w:hint="cs"/>
                <w:szCs w:val="32"/>
                <w:cs/>
                <w:lang w:bidi="th-TH"/>
              </w:rPr>
              <w:t>ณ์ ภูวิจิตร</w:t>
            </w:r>
          </w:p>
          <w:p w14:paraId="3476D0E4" w14:textId="2FBF1B34" w:rsidR="00EE4AD1" w:rsidRDefault="004B6DF9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(รอง ผกก.</w:t>
            </w:r>
            <w:r>
              <w:rPr>
                <w:rFonts w:hint="cs"/>
                <w:szCs w:val="32"/>
                <w:cs/>
                <w:lang w:bidi="th-TH"/>
              </w:rPr>
              <w:t>สส</w:t>
            </w:r>
            <w:r>
              <w:rPr>
                <w:szCs w:val="32"/>
                <w:cs/>
                <w:lang w:bidi="th-TH"/>
              </w:rPr>
              <w:t>.)</w:t>
            </w:r>
          </w:p>
        </w:tc>
      </w:tr>
      <w:tr w:rsidR="00EE4AD1" w14:paraId="4A52B3D0" w14:textId="77777777">
        <w:tc>
          <w:tcPr>
            <w:tcW w:w="3402" w:type="dxa"/>
          </w:tcPr>
          <w:p w14:paraId="0BFD34B5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๔.  การใช้ทรัพย์สินของราชการ</w:t>
            </w:r>
          </w:p>
        </w:tc>
        <w:tc>
          <w:tcPr>
            <w:tcW w:w="3969" w:type="dxa"/>
          </w:tcPr>
          <w:p w14:paraId="0BDBAA45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ออกแนวทางการเบิก-ยืม-คืนทรัพย์สินของราชการ และตรวจสอบการใช้พัสดุ อาวุธ ยานพาหนะ ให้เป็นไปตามวัตถุประสงค์</w:t>
            </w:r>
          </w:p>
        </w:tc>
        <w:tc>
          <w:tcPr>
            <w:tcW w:w="2268" w:type="dxa"/>
          </w:tcPr>
          <w:p w14:paraId="051FDA7C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ร.ต.อ.เสมอ  โคตรเพชร</w:t>
            </w:r>
          </w:p>
          <w:p w14:paraId="320D6A1D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(งานพัสดุ)</w:t>
            </w:r>
          </w:p>
          <w:p w14:paraId="47ACB4AC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ด.ต.ศิริรัตน์  พรมนัส</w:t>
            </w:r>
          </w:p>
          <w:p w14:paraId="479C1808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(ผู้ช่วยพัสดุ)</w:t>
            </w:r>
          </w:p>
        </w:tc>
      </w:tr>
      <w:tr w:rsidR="00EE4AD1" w14:paraId="36B339DC" w14:textId="77777777">
        <w:tc>
          <w:tcPr>
            <w:tcW w:w="3402" w:type="dxa"/>
          </w:tcPr>
          <w:p w14:paraId="61C90249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๕.  การแก้ไขปัญหาการทุจริต</w:t>
            </w:r>
          </w:p>
        </w:tc>
        <w:tc>
          <w:tcPr>
            <w:tcW w:w="3969" w:type="dxa"/>
          </w:tcPr>
          <w:p w14:paraId="77698E8C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ประกาศนโยบาย No-Gift Policy ของผู้กำกับการ และจัดกิจกรรมรณรงค์ปลูกจิตสำนึกการต่อต้านการทุจริต</w:t>
            </w:r>
          </w:p>
        </w:tc>
        <w:tc>
          <w:tcPr>
            <w:tcW w:w="2268" w:type="dxa"/>
          </w:tcPr>
          <w:p w14:paraId="278E7D82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พ.ต.อ.อลงกรณ์  ชุ่มวงษ์</w:t>
            </w:r>
          </w:p>
          <w:p w14:paraId="2071A664" w14:textId="3748C8AA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(ผกก.</w:t>
            </w:r>
            <w:r w:rsidR="004B6DF9">
              <w:rPr>
                <w:rFonts w:hint="cs"/>
                <w:szCs w:val="32"/>
                <w:cs/>
                <w:lang w:bidi="th-TH"/>
              </w:rPr>
              <w:t>ฯ</w:t>
            </w:r>
            <w:r>
              <w:rPr>
                <w:szCs w:val="32"/>
                <w:cs/>
                <w:lang w:bidi="th-TH"/>
              </w:rPr>
              <w:t>)</w:t>
            </w:r>
          </w:p>
          <w:p w14:paraId="43090CB7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4D399FC5" w14:textId="00469B43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(สว.อก./เลขานุการ)</w:t>
            </w:r>
          </w:p>
        </w:tc>
      </w:tr>
      <w:tr w:rsidR="00EE4AD1" w14:paraId="1090D050" w14:textId="77777777">
        <w:tc>
          <w:tcPr>
            <w:tcW w:w="9639" w:type="dxa"/>
            <w:gridSpan w:val="3"/>
            <w:shd w:val="clear" w:color="auto" w:fill="EAEFF8"/>
          </w:tcPr>
          <w:p w14:paraId="14BF78FA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แบบวัดการรับรู้ของผู้มีส่วนได้ส่วนเสียภายนอก (EIT)</w:t>
            </w:r>
          </w:p>
        </w:tc>
      </w:tr>
      <w:tr w:rsidR="00EE4AD1" w14:paraId="0838E244" w14:textId="77777777">
        <w:tc>
          <w:tcPr>
            <w:tcW w:w="3402" w:type="dxa"/>
          </w:tcPr>
          <w:p w14:paraId="1E94371A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๖.  ความสุจริตในการดำเนินงาน</w:t>
            </w:r>
          </w:p>
        </w:tc>
        <w:tc>
          <w:tcPr>
            <w:tcW w:w="3969" w:type="dxa"/>
          </w:tcPr>
          <w:p w14:paraId="3712901A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ปิดประกาศมาตรฐานการให้บริการ และเปิดช่องทางร้องเรียน/ให้คะแนน ณ จุดบริการประชาชน ทั้งงานสอบสวน งานจราจร งานป้องกันปราบปราม</w:t>
            </w:r>
          </w:p>
        </w:tc>
        <w:tc>
          <w:tcPr>
            <w:tcW w:w="2268" w:type="dxa"/>
          </w:tcPr>
          <w:p w14:paraId="5E2EFD00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พ.ต.ท.มนตรี  เอกศิริ</w:t>
            </w:r>
          </w:p>
          <w:p w14:paraId="4BACD4BF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(สว.สอบสวน หน.งานคดี)</w:t>
            </w:r>
          </w:p>
          <w:p w14:paraId="406A84DE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พ.ต.ท.ปุณณรัตน์  ดิศเจริญ</w:t>
            </w:r>
          </w:p>
          <w:p w14:paraId="51781E8D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(สวป.)</w:t>
            </w:r>
          </w:p>
        </w:tc>
      </w:tr>
      <w:tr w:rsidR="00EE4AD1" w14:paraId="5D09627D" w14:textId="77777777">
        <w:tc>
          <w:tcPr>
            <w:tcW w:w="3402" w:type="dxa"/>
          </w:tcPr>
          <w:p w14:paraId="094CF26B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lastRenderedPageBreak/>
              <w:t>๗.  ความเสี่ยงในการติดต่อหรือรับบริการ</w:t>
            </w:r>
          </w:p>
        </w:tc>
        <w:tc>
          <w:tcPr>
            <w:tcW w:w="3969" w:type="dxa"/>
          </w:tcPr>
          <w:p w14:paraId="67FCB0AF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ติด QR Code/ลิงก์แบบสำรวจ EIT ณ จุดให้บริการ และพัฒนาช่องทาง การให้บริการให้สะดวก รวดเร็ว ลดดุลพินิจของเจ้าหน้าที่</w:t>
            </w:r>
          </w:p>
        </w:tc>
        <w:tc>
          <w:tcPr>
            <w:tcW w:w="2268" w:type="dxa"/>
          </w:tcPr>
          <w:p w14:paraId="64132428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พ.ต.ท.สิทธิ  ศิริเม็งราช</w:t>
            </w:r>
          </w:p>
          <w:p w14:paraId="4D5EF2AA" w14:textId="77777777" w:rsidR="00EE4AD1" w:rsidRDefault="00000000" w:rsidP="004B6DF9">
            <w:pPr>
              <w:jc w:val="thaiDistribute"/>
              <w:rPr>
                <w:szCs w:val="32"/>
                <w:lang w:bidi="th-TH"/>
              </w:rPr>
            </w:pPr>
            <w:r>
              <w:rPr>
                <w:szCs w:val="32"/>
                <w:cs/>
                <w:lang w:bidi="th-TH"/>
              </w:rPr>
              <w:t>(สวป.ชส.)</w:t>
            </w:r>
          </w:p>
          <w:p w14:paraId="385F50E2" w14:textId="77777777" w:rsidR="004B6DF9" w:rsidRDefault="004B6DF9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07829A1F" w14:textId="3BAEBBBA" w:rsidR="004B6DF9" w:rsidRDefault="004B6DF9" w:rsidP="004B6DF9">
            <w:pPr>
              <w:jc w:val="thaiDistribute"/>
              <w:rPr>
                <w:rFonts w:hint="cs"/>
              </w:rPr>
            </w:pPr>
            <w:r>
              <w:rPr>
                <w:szCs w:val="32"/>
                <w:cs/>
                <w:lang w:bidi="th-TH"/>
              </w:rPr>
              <w:t>(สว.อก./เลขานุการ)</w:t>
            </w:r>
          </w:p>
          <w:p w14:paraId="4E903F52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ร.ต.ท.ภู</w:t>
            </w:r>
            <w:proofErr w:type="spellStart"/>
            <w:r>
              <w:rPr>
                <w:szCs w:val="32"/>
                <w:cs/>
                <w:lang w:bidi="th-TH"/>
              </w:rPr>
              <w:t>ดิศ</w:t>
            </w:r>
            <w:proofErr w:type="spellEnd"/>
            <w:r>
              <w:rPr>
                <w:szCs w:val="32"/>
                <w:cs/>
                <w:lang w:bidi="th-TH"/>
              </w:rPr>
              <w:t xml:space="preserve">  ไชยช่วย</w:t>
            </w:r>
          </w:p>
          <w:p w14:paraId="0EDA0548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(งานประชาสัมพันธ์)</w:t>
            </w:r>
          </w:p>
        </w:tc>
      </w:tr>
      <w:tr w:rsidR="00EE4AD1" w14:paraId="3CF28118" w14:textId="77777777">
        <w:tc>
          <w:tcPr>
            <w:tcW w:w="9639" w:type="dxa"/>
            <w:gridSpan w:val="3"/>
            <w:shd w:val="clear" w:color="auto" w:fill="EAEFF8"/>
          </w:tcPr>
          <w:p w14:paraId="4C142C40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แบบตรวจการเปิดเผยข้อมูลสาธารณะ (OIT) — รายละเอียดตามตารางที่ ๒ และ ๓</w:t>
            </w:r>
          </w:p>
        </w:tc>
      </w:tr>
      <w:tr w:rsidR="00EE4AD1" w14:paraId="51319F51" w14:textId="77777777">
        <w:tc>
          <w:tcPr>
            <w:tcW w:w="3402" w:type="dxa"/>
          </w:tcPr>
          <w:p w14:paraId="3E4F5A7F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๘.  การเปิดเผยข้อมูล (O๑–O๑๒)</w:t>
            </w:r>
          </w:p>
        </w:tc>
        <w:tc>
          <w:tcPr>
            <w:tcW w:w="3969" w:type="dxa"/>
          </w:tcPr>
          <w:p w14:paraId="054F9FBE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เผยแพร่ข้อมูลตัวชี้วัด O๑ ถึง O๑๒ ทางเว็บไซต์สถานีและระบบ ITAP ให้เป็นปัจจุบัน ครบถ้วน เข้าถึงได้</w:t>
            </w:r>
          </w:p>
        </w:tc>
        <w:tc>
          <w:tcPr>
            <w:tcW w:w="2268" w:type="dxa"/>
          </w:tcPr>
          <w:p w14:paraId="5AAFFB30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2C443F00" w14:textId="401778A2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(สว.อก.)</w:t>
            </w:r>
          </w:p>
        </w:tc>
      </w:tr>
      <w:tr w:rsidR="00EE4AD1" w14:paraId="08327C55" w14:textId="77777777">
        <w:tc>
          <w:tcPr>
            <w:tcW w:w="3402" w:type="dxa"/>
          </w:tcPr>
          <w:p w14:paraId="77B9C8BB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๙.  การป้องกันการทุจริต (O๑๓–O๑๘)</w:t>
            </w:r>
          </w:p>
        </w:tc>
        <w:tc>
          <w:tcPr>
            <w:tcW w:w="3969" w:type="dxa"/>
          </w:tcPr>
          <w:p w14:paraId="2D5693C3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เผยแพร่นโยบาย No-Gift / ประเมินความเสี่ยงทุจริต / รายงานผลตามมาตรการ ครบทุกตัวชี้วัด</w:t>
            </w:r>
          </w:p>
        </w:tc>
        <w:tc>
          <w:tcPr>
            <w:tcW w:w="2268" w:type="dxa"/>
          </w:tcPr>
          <w:p w14:paraId="6D6F73FB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พ.ต.อ.อลงกรณ์  ชุ่มวงษ์</w:t>
            </w:r>
          </w:p>
          <w:p w14:paraId="67C163B6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(ผกก./ประธาน ITA)</w:t>
            </w:r>
          </w:p>
          <w:p w14:paraId="011B1CF4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คณะกรรมการขับเคลื่อน ITA</w:t>
            </w:r>
          </w:p>
        </w:tc>
      </w:tr>
    </w:tbl>
    <w:p w14:paraId="13D88B7F" w14:textId="77777777" w:rsidR="00EE4AD1" w:rsidRDefault="00000000" w:rsidP="009513C9">
      <w:pPr>
        <w:spacing w:before="240" w:after="60" w:line="240" w:lineRule="auto"/>
      </w:pPr>
      <w:r>
        <w:rPr>
          <w:b/>
          <w:bCs/>
          <w:szCs w:val="32"/>
          <w:cs/>
          <w:lang w:bidi="th-TH"/>
        </w:rPr>
        <w:t>ตารางที่ ๒  การจัดทำและมอบหมายผู้รับผิดชอบ OIT (O๑ – O๑๒)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3402"/>
        <w:gridCol w:w="3969"/>
        <w:gridCol w:w="2268"/>
      </w:tblGrid>
      <w:tr w:rsidR="00EE4AD1" w14:paraId="242AC976" w14:textId="77777777" w:rsidTr="006B1D9C">
        <w:tc>
          <w:tcPr>
            <w:tcW w:w="3402" w:type="dxa"/>
            <w:shd w:val="clear" w:color="auto" w:fill="D9E2F3"/>
          </w:tcPr>
          <w:p w14:paraId="756C321B" w14:textId="77777777" w:rsidR="00EE4AD1" w:rsidRDefault="00000000" w:rsidP="004B6DF9">
            <w:pPr>
              <w:jc w:val="center"/>
            </w:pPr>
            <w:r>
              <w:rPr>
                <w:b/>
                <w:bCs/>
                <w:szCs w:val="32"/>
                <w:cs/>
                <w:lang w:bidi="th-TH"/>
              </w:rPr>
              <w:t>ตัวชี้วัดการประเมิน</w:t>
            </w:r>
          </w:p>
        </w:tc>
        <w:tc>
          <w:tcPr>
            <w:tcW w:w="3969" w:type="dxa"/>
            <w:shd w:val="clear" w:color="auto" w:fill="D9E2F3"/>
          </w:tcPr>
          <w:p w14:paraId="52CB2962" w14:textId="77777777" w:rsidR="00EE4AD1" w:rsidRDefault="00000000" w:rsidP="004B6DF9">
            <w:pPr>
              <w:jc w:val="center"/>
            </w:pPr>
            <w:r>
              <w:rPr>
                <w:b/>
                <w:bCs/>
                <w:szCs w:val="32"/>
                <w:cs/>
                <w:lang w:bidi="th-TH"/>
              </w:rPr>
              <w:t>ประเด็นที่ต้องปรับปรุง / ยกระดับ / พัฒนา</w:t>
            </w:r>
          </w:p>
        </w:tc>
        <w:tc>
          <w:tcPr>
            <w:tcW w:w="2268" w:type="dxa"/>
            <w:shd w:val="clear" w:color="auto" w:fill="D9E2F3"/>
          </w:tcPr>
          <w:p w14:paraId="56FF88AA" w14:textId="77777777" w:rsidR="00EE4AD1" w:rsidRDefault="00000000" w:rsidP="004B6DF9">
            <w:pPr>
              <w:jc w:val="center"/>
            </w:pPr>
            <w:r>
              <w:rPr>
                <w:b/>
                <w:bCs/>
                <w:szCs w:val="32"/>
                <w:cs/>
                <w:lang w:bidi="th-TH"/>
              </w:rPr>
              <w:t>ผู้รับผิดชอบ</w:t>
            </w:r>
          </w:p>
        </w:tc>
      </w:tr>
      <w:tr w:rsidR="00EE4AD1" w14:paraId="3BEECD3E" w14:textId="77777777" w:rsidTr="006B1D9C">
        <w:tc>
          <w:tcPr>
            <w:tcW w:w="3402" w:type="dxa"/>
          </w:tcPr>
          <w:p w14:paraId="187F7655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O๑  ข้อมูลผู้บริหาร</w:t>
            </w:r>
          </w:p>
        </w:tc>
        <w:tc>
          <w:tcPr>
            <w:tcW w:w="3969" w:type="dxa"/>
          </w:tcPr>
          <w:p w14:paraId="6CEB52C6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เผยแพร่รายชื่อ ยศ ตำแหน่ง รูปถ่าย และเบอร์โทรติดต่อโดยตรงของผู้บริหารสถานี (ผกก., รอง ผกก., สว.) บนเว็บไซต์ ให้เป็นปัจจุบัน</w:t>
            </w:r>
          </w:p>
        </w:tc>
        <w:tc>
          <w:tcPr>
            <w:tcW w:w="2268" w:type="dxa"/>
          </w:tcPr>
          <w:p w14:paraId="1AD3631A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3A8DA8F3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(สว.อก.)</w:t>
            </w:r>
          </w:p>
          <w:p w14:paraId="67973736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จ.ส.ต.ณัฐวุฒิ  สวัสดิ์เอื้อ</w:t>
            </w:r>
          </w:p>
          <w:p w14:paraId="1C27BF9E" w14:textId="66A609EB" w:rsidR="00EE4AD1" w:rsidRDefault="00000000" w:rsidP="004B6DF9">
            <w:pPr>
              <w:jc w:val="thaiDistribute"/>
              <w:rPr>
                <w:rFonts w:hint="cs"/>
              </w:rPr>
            </w:pPr>
            <w:r>
              <w:rPr>
                <w:szCs w:val="32"/>
                <w:cs/>
                <w:lang w:bidi="th-TH"/>
              </w:rPr>
              <w:t>(งานกำลังพล)</w:t>
            </w:r>
          </w:p>
        </w:tc>
      </w:tr>
      <w:tr w:rsidR="00EE4AD1" w14:paraId="6AF3D07A" w14:textId="77777777" w:rsidTr="006B1D9C">
        <w:tc>
          <w:tcPr>
            <w:tcW w:w="3402" w:type="dxa"/>
          </w:tcPr>
          <w:p w14:paraId="534489E1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O๒  การประชาสัมพันธ์ข้อมูลข่าวสาร</w:t>
            </w:r>
          </w:p>
        </w:tc>
        <w:tc>
          <w:tcPr>
            <w:tcW w:w="3969" w:type="dxa"/>
          </w:tcPr>
          <w:p w14:paraId="076A6C16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เผยแพร่ข่าวสาร/กิจกรรม ปีงบประมาณ ๒๕๖๙ และช่องทางสื่อสังคม พร้อมลิงก์/QR Code แบบสำรวจ EIT ณ หน้าหลักของเว็บไซต์</w:t>
            </w:r>
          </w:p>
        </w:tc>
        <w:tc>
          <w:tcPr>
            <w:tcW w:w="2268" w:type="dxa"/>
          </w:tcPr>
          <w:p w14:paraId="0D6E76B0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 xml:space="preserve">พ.ต.ท.สิทธิ  </w:t>
            </w:r>
            <w:proofErr w:type="spellStart"/>
            <w:r>
              <w:rPr>
                <w:szCs w:val="32"/>
                <w:cs/>
                <w:lang w:bidi="th-TH"/>
              </w:rPr>
              <w:t>ศิ</w:t>
            </w:r>
            <w:proofErr w:type="spellEnd"/>
            <w:r>
              <w:rPr>
                <w:szCs w:val="32"/>
                <w:cs/>
                <w:lang w:bidi="th-TH"/>
              </w:rPr>
              <w:t>ริเม็งราช</w:t>
            </w:r>
          </w:p>
          <w:p w14:paraId="61CBFC6D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(สวป.ชส.)</w:t>
            </w:r>
          </w:p>
          <w:p w14:paraId="2F105C3E" w14:textId="77777777" w:rsidR="004B6DF9" w:rsidRDefault="004B6DF9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069546CC" w14:textId="77777777" w:rsidR="004B6DF9" w:rsidRDefault="004B6DF9" w:rsidP="004B6DF9">
            <w:pPr>
              <w:jc w:val="thaiDistribute"/>
              <w:rPr>
                <w:szCs w:val="32"/>
                <w:lang w:bidi="th-TH"/>
              </w:rPr>
            </w:pPr>
            <w:r>
              <w:rPr>
                <w:szCs w:val="32"/>
                <w:cs/>
                <w:lang w:bidi="th-TH"/>
              </w:rPr>
              <w:t>(สว.อก.)</w:t>
            </w:r>
          </w:p>
          <w:p w14:paraId="7840982A" w14:textId="6536E8FE" w:rsidR="004B6DF9" w:rsidRDefault="004B6DF9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ร.ต.ท.ภู</w:t>
            </w:r>
            <w:proofErr w:type="spellStart"/>
            <w:r>
              <w:rPr>
                <w:szCs w:val="32"/>
                <w:cs/>
                <w:lang w:bidi="th-TH"/>
              </w:rPr>
              <w:t>ดิศ</w:t>
            </w:r>
            <w:proofErr w:type="spellEnd"/>
            <w:r>
              <w:rPr>
                <w:szCs w:val="32"/>
                <w:cs/>
                <w:lang w:bidi="th-TH"/>
              </w:rPr>
              <w:t xml:space="preserve">  ไชยช่วย</w:t>
            </w:r>
          </w:p>
          <w:p w14:paraId="32B52907" w14:textId="4D32C5A7" w:rsidR="004B6DF9" w:rsidRDefault="004B6DF9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(ประชาสัมพันธ์)</w:t>
            </w:r>
          </w:p>
        </w:tc>
      </w:tr>
      <w:tr w:rsidR="00EE4AD1" w14:paraId="7C4A9419" w14:textId="77777777" w:rsidTr="006B1D9C">
        <w:tc>
          <w:tcPr>
            <w:tcW w:w="3402" w:type="dxa"/>
          </w:tcPr>
          <w:p w14:paraId="2691B77B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O๓  ผลการปฏิบัติงานของแต่ละสายงาน</w:t>
            </w:r>
          </w:p>
        </w:tc>
        <w:tc>
          <w:tcPr>
            <w:tcW w:w="3969" w:type="dxa"/>
          </w:tcPr>
          <w:p w14:paraId="3F38B789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รวบรวมและเผยแพร่ผลการปฏิบัติงาน ๓ เดือน (เม.ย.–มิ.ย. ๒๕๖๙) พร้อมภาพถ่าย แยกรายเดือนของทุกสายงาน</w:t>
            </w:r>
          </w:p>
        </w:tc>
        <w:tc>
          <w:tcPr>
            <w:tcW w:w="2268" w:type="dxa"/>
          </w:tcPr>
          <w:p w14:paraId="7DE5D20A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พ.ต.ท.จารุวัฒน์  อินทะเนน</w:t>
            </w:r>
          </w:p>
          <w:p w14:paraId="74B7D093" w14:textId="1D6528EA" w:rsidR="00EE4AD1" w:rsidRDefault="00000000" w:rsidP="004B6DF9">
            <w:pPr>
              <w:jc w:val="thaiDistribute"/>
              <w:rPr>
                <w:rFonts w:hint="cs"/>
                <w:cs/>
                <w:lang w:bidi="th-TH"/>
              </w:rPr>
            </w:pPr>
            <w:r>
              <w:rPr>
                <w:szCs w:val="32"/>
                <w:cs/>
                <w:lang w:bidi="th-TH"/>
              </w:rPr>
              <w:t>(</w:t>
            </w:r>
            <w:r w:rsidR="004B6DF9">
              <w:rPr>
                <w:szCs w:val="32"/>
                <w:cs/>
                <w:lang w:bidi="th-TH"/>
              </w:rPr>
              <w:t>รอง ผกก.ป.ฯ</w:t>
            </w:r>
            <w:r>
              <w:rPr>
                <w:szCs w:val="32"/>
                <w:cs/>
                <w:lang w:bidi="th-TH"/>
              </w:rPr>
              <w:t>) — งานป้องกัน</w:t>
            </w:r>
          </w:p>
          <w:p w14:paraId="4AC99CD9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lastRenderedPageBreak/>
              <w:t>พ.ต.ท.ชยพัทธ์  รัตนวง</w:t>
            </w:r>
            <w:proofErr w:type="spellStart"/>
            <w:r>
              <w:rPr>
                <w:szCs w:val="32"/>
                <w:cs/>
                <w:lang w:bidi="th-TH"/>
              </w:rPr>
              <w:t>ค์</w:t>
            </w:r>
            <w:proofErr w:type="spellEnd"/>
            <w:r>
              <w:rPr>
                <w:szCs w:val="32"/>
                <w:cs/>
                <w:lang w:bidi="th-TH"/>
              </w:rPr>
              <w:t>ศิริ</w:t>
            </w:r>
          </w:p>
          <w:p w14:paraId="33931E01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(รอง ผกก.สอบสวน) — งานสอบสวน</w:t>
            </w:r>
          </w:p>
          <w:p w14:paraId="2DF2D8CB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พ.ต.ท.กฤษณ์  ภูวิจิตร</w:t>
            </w:r>
          </w:p>
          <w:p w14:paraId="5873A1B6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(รอง ผกก.สส.) — งานสืบสวน</w:t>
            </w:r>
          </w:p>
          <w:p w14:paraId="7C735B23" w14:textId="77777777" w:rsidR="00CB5261" w:rsidRDefault="00CB5261" w:rsidP="00CB5261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พ.ต.ท.ปุณ</w:t>
            </w:r>
            <w:proofErr w:type="spellStart"/>
            <w:r>
              <w:rPr>
                <w:szCs w:val="32"/>
                <w:cs/>
                <w:lang w:bidi="th-TH"/>
              </w:rPr>
              <w:t>ณ</w:t>
            </w:r>
            <w:proofErr w:type="spellEnd"/>
            <w:r>
              <w:rPr>
                <w:szCs w:val="32"/>
                <w:cs/>
                <w:lang w:bidi="th-TH"/>
              </w:rPr>
              <w:t xml:space="preserve">รัตน์  </w:t>
            </w:r>
            <w:proofErr w:type="spellStart"/>
            <w:r>
              <w:rPr>
                <w:szCs w:val="32"/>
                <w:cs/>
                <w:lang w:bidi="th-TH"/>
              </w:rPr>
              <w:t>ดิศ</w:t>
            </w:r>
            <w:proofErr w:type="spellEnd"/>
            <w:r>
              <w:rPr>
                <w:szCs w:val="32"/>
                <w:cs/>
                <w:lang w:bidi="th-TH"/>
              </w:rPr>
              <w:t>เจริญ</w:t>
            </w:r>
          </w:p>
          <w:p w14:paraId="7FB09365" w14:textId="77777777" w:rsidR="00CB5261" w:rsidRDefault="00CB5261" w:rsidP="00CB5261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(สวป.)</w:t>
            </w:r>
            <w:r>
              <w:rPr>
                <w:szCs w:val="32"/>
                <w:lang w:bidi="th-TH"/>
              </w:rPr>
              <w:t xml:space="preserve"> </w:t>
            </w:r>
            <w:r w:rsidR="00000000">
              <w:rPr>
                <w:szCs w:val="32"/>
                <w:cs/>
                <w:lang w:bidi="th-TH"/>
              </w:rPr>
              <w:t>— งานจราจร</w:t>
            </w:r>
            <w:r>
              <w:br/>
            </w:r>
            <w:r>
              <w:rPr>
                <w:szCs w:val="32"/>
                <w:cs/>
                <w:lang w:bidi="th-TH"/>
              </w:rPr>
              <w:t xml:space="preserve">พ.ต.ท.สิทธิ  </w:t>
            </w:r>
            <w:proofErr w:type="spellStart"/>
            <w:r>
              <w:rPr>
                <w:szCs w:val="32"/>
                <w:cs/>
                <w:lang w:bidi="th-TH"/>
              </w:rPr>
              <w:t>ศิ</w:t>
            </w:r>
            <w:proofErr w:type="spellEnd"/>
            <w:r>
              <w:rPr>
                <w:szCs w:val="32"/>
                <w:cs/>
                <w:lang w:bidi="th-TH"/>
              </w:rPr>
              <w:t>ริเม็งราช</w:t>
            </w:r>
          </w:p>
          <w:p w14:paraId="5B93AFD1" w14:textId="77777777" w:rsidR="00EE4AD1" w:rsidRDefault="00CB5261" w:rsidP="00CB5261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(สวป.ชส.)</w:t>
            </w:r>
            <w:r>
              <w:t xml:space="preserve"> </w:t>
            </w:r>
            <w:r>
              <w:rPr>
                <w:szCs w:val="32"/>
                <w:cs/>
                <w:lang w:bidi="th-TH"/>
              </w:rPr>
              <w:t>— งาน</w:t>
            </w:r>
            <w:r>
              <w:rPr>
                <w:rFonts w:hint="cs"/>
                <w:szCs w:val="32"/>
                <w:cs/>
                <w:lang w:bidi="th-TH"/>
              </w:rPr>
              <w:t>ชุมชนสัมพันธ์</w:t>
            </w:r>
          </w:p>
          <w:p w14:paraId="4BCCCF53" w14:textId="77777777" w:rsidR="00CB5261" w:rsidRDefault="00CB5261" w:rsidP="00CB5261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5E444652" w14:textId="4258AC7A" w:rsidR="00CB5261" w:rsidRPr="00CB5261" w:rsidRDefault="00CB5261" w:rsidP="00CB5261">
            <w:pPr>
              <w:jc w:val="thaiDistribute"/>
              <w:rPr>
                <w:rFonts w:hint="cs"/>
                <w:szCs w:val="32"/>
                <w:lang w:bidi="th-TH"/>
              </w:rPr>
            </w:pPr>
            <w:r>
              <w:rPr>
                <w:szCs w:val="32"/>
                <w:cs/>
                <w:lang w:bidi="th-TH"/>
              </w:rPr>
              <w:t>(สว.อก.)</w:t>
            </w:r>
            <w:r>
              <w:rPr>
                <w:szCs w:val="32"/>
                <w:lang w:bidi="th-TH"/>
              </w:rPr>
              <w:t xml:space="preserve"> </w:t>
            </w:r>
            <w:r>
              <w:rPr>
                <w:szCs w:val="32"/>
                <w:cs/>
                <w:lang w:bidi="th-TH"/>
              </w:rPr>
              <w:t>— งาน</w:t>
            </w:r>
            <w:r>
              <w:rPr>
                <w:rFonts w:hint="cs"/>
                <w:szCs w:val="32"/>
                <w:cs/>
                <w:lang w:bidi="th-TH"/>
              </w:rPr>
              <w:t>อำนวยการ</w:t>
            </w:r>
          </w:p>
        </w:tc>
      </w:tr>
      <w:tr w:rsidR="00EE4AD1" w14:paraId="01402A4E" w14:textId="77777777" w:rsidTr="006B1D9C">
        <w:tc>
          <w:tcPr>
            <w:tcW w:w="3402" w:type="dxa"/>
          </w:tcPr>
          <w:p w14:paraId="54207AE4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lastRenderedPageBreak/>
              <w:t>O๔  คู่มือการปฏิบัติงานสำหรับเจ้าหน้าที่</w:t>
            </w:r>
          </w:p>
        </w:tc>
        <w:tc>
          <w:tcPr>
            <w:tcW w:w="3969" w:type="dxa"/>
          </w:tcPr>
          <w:p w14:paraId="7D1767BF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จัดทำ/รวบรวมคู่มือปฏิบัติงานของแต่ละสายงาน (อก./ป./จร./สอบสวน/สส.) และเผยแพร่ทางเว็บไซต์</w:t>
            </w:r>
          </w:p>
        </w:tc>
        <w:tc>
          <w:tcPr>
            <w:tcW w:w="2268" w:type="dxa"/>
          </w:tcPr>
          <w:p w14:paraId="7E7567DB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พ.ต.ท.ปุณ</w:t>
            </w:r>
            <w:proofErr w:type="spellStart"/>
            <w:r>
              <w:rPr>
                <w:szCs w:val="32"/>
                <w:cs/>
                <w:lang w:bidi="th-TH"/>
              </w:rPr>
              <w:t>ณ</w:t>
            </w:r>
            <w:proofErr w:type="spellEnd"/>
            <w:r>
              <w:rPr>
                <w:szCs w:val="32"/>
                <w:cs/>
                <w:lang w:bidi="th-TH"/>
              </w:rPr>
              <w:t xml:space="preserve">รัตน์  </w:t>
            </w:r>
            <w:proofErr w:type="spellStart"/>
            <w:r>
              <w:rPr>
                <w:szCs w:val="32"/>
                <w:cs/>
                <w:lang w:bidi="th-TH"/>
              </w:rPr>
              <w:t>ดิศ</w:t>
            </w:r>
            <w:proofErr w:type="spellEnd"/>
            <w:r>
              <w:rPr>
                <w:szCs w:val="32"/>
                <w:cs/>
                <w:lang w:bidi="th-TH"/>
              </w:rPr>
              <w:t>เจริญ</w:t>
            </w:r>
          </w:p>
          <w:p w14:paraId="791E26CE" w14:textId="2A5D0F2D" w:rsidR="006B1D9C" w:rsidRDefault="006B1D9C" w:rsidP="006B1D9C">
            <w:pPr>
              <w:jc w:val="thaiDistribute"/>
              <w:rPr>
                <w:rFonts w:hint="cs"/>
                <w:cs/>
                <w:lang w:bidi="th-TH"/>
              </w:rPr>
            </w:pPr>
            <w:r>
              <w:rPr>
                <w:szCs w:val="32"/>
                <w:cs/>
                <w:lang w:bidi="th-TH"/>
              </w:rPr>
              <w:t>(สวป.)</w:t>
            </w:r>
            <w:r>
              <w:rPr>
                <w:rFonts w:hint="cs"/>
                <w:cs/>
                <w:lang w:bidi="th-TH"/>
              </w:rPr>
              <w:t xml:space="preserve"> </w:t>
            </w:r>
            <w:r>
              <w:rPr>
                <w:szCs w:val="32"/>
                <w:cs/>
                <w:lang w:bidi="th-TH"/>
              </w:rPr>
              <w:t>— งาน</w:t>
            </w:r>
            <w:r>
              <w:rPr>
                <w:rFonts w:hint="cs"/>
                <w:szCs w:val="32"/>
                <w:cs/>
                <w:lang w:bidi="th-TH"/>
              </w:rPr>
              <w:t>ป้องกัน+จราจร</w:t>
            </w:r>
          </w:p>
          <w:p w14:paraId="419C7DBA" w14:textId="011333A4" w:rsidR="006B1D9C" w:rsidRDefault="00CB5261" w:rsidP="006B1D9C">
            <w:pPr>
              <w:jc w:val="thaiDistribute"/>
              <w:rPr>
                <w:rFonts w:hint="cs"/>
                <w:szCs w:val="32"/>
                <w:cs/>
                <w:lang w:bidi="th-TH"/>
              </w:rPr>
            </w:pPr>
            <w:r>
              <w:rPr>
                <w:szCs w:val="32"/>
                <w:cs/>
                <w:lang w:bidi="th-TH"/>
              </w:rPr>
              <w:t>พ.ต.ท.</w:t>
            </w:r>
            <w:r w:rsidR="006B1D9C">
              <w:rPr>
                <w:rFonts w:hint="cs"/>
                <w:szCs w:val="32"/>
                <w:cs/>
                <w:lang w:bidi="th-TH"/>
              </w:rPr>
              <w:t>วิเชียร โพ</w:t>
            </w:r>
            <w:proofErr w:type="spellStart"/>
            <w:r w:rsidR="006B1D9C">
              <w:rPr>
                <w:rFonts w:hint="cs"/>
                <w:szCs w:val="32"/>
                <w:cs/>
                <w:lang w:bidi="th-TH"/>
              </w:rPr>
              <w:t>ธิ</w:t>
            </w:r>
            <w:proofErr w:type="spellEnd"/>
            <w:r w:rsidR="006B1D9C">
              <w:rPr>
                <w:rFonts w:hint="cs"/>
                <w:szCs w:val="32"/>
                <w:cs/>
                <w:lang w:bidi="th-TH"/>
              </w:rPr>
              <w:t>โชติ</w:t>
            </w:r>
            <w:r w:rsidR="006B1D9C">
              <w:rPr>
                <w:szCs w:val="32"/>
                <w:cs/>
                <w:lang w:bidi="th-TH"/>
              </w:rPr>
              <w:br/>
            </w:r>
            <w:r w:rsidR="006B1D9C">
              <w:rPr>
                <w:rFonts w:hint="cs"/>
                <w:szCs w:val="32"/>
                <w:cs/>
                <w:lang w:bidi="th-TH"/>
              </w:rPr>
              <w:t>(สว.สส.)</w:t>
            </w:r>
            <w:r w:rsidR="006B1D9C">
              <w:rPr>
                <w:szCs w:val="32"/>
                <w:lang w:bidi="th-TH"/>
              </w:rPr>
              <w:t xml:space="preserve"> </w:t>
            </w:r>
            <w:r w:rsidR="006B1D9C">
              <w:rPr>
                <w:szCs w:val="32"/>
                <w:cs/>
                <w:lang w:bidi="th-TH"/>
              </w:rPr>
              <w:t>— งาน</w:t>
            </w:r>
            <w:r w:rsidR="006B1D9C">
              <w:rPr>
                <w:rFonts w:hint="cs"/>
                <w:szCs w:val="32"/>
                <w:cs/>
                <w:lang w:bidi="th-TH"/>
              </w:rPr>
              <w:t>สืบสวน</w:t>
            </w:r>
          </w:p>
          <w:p w14:paraId="6645B2E9" w14:textId="2B9016B9" w:rsidR="00EE4AD1" w:rsidRDefault="00000000" w:rsidP="006B1D9C">
            <w:pPr>
              <w:jc w:val="thaiDistribute"/>
              <w:rPr>
                <w:szCs w:val="32"/>
                <w:lang w:bidi="th-TH"/>
              </w:rPr>
            </w:pPr>
            <w:r>
              <w:rPr>
                <w:szCs w:val="32"/>
                <w:cs/>
                <w:lang w:bidi="th-TH"/>
              </w:rPr>
              <w:t>พ.ต.ท.มนตรี  เอกศิริ</w:t>
            </w:r>
          </w:p>
          <w:p w14:paraId="1358187C" w14:textId="35B008C4" w:rsidR="006B1D9C" w:rsidRDefault="00000000" w:rsidP="004B6DF9">
            <w:pPr>
              <w:jc w:val="thaiDistribute"/>
              <w:rPr>
                <w:rFonts w:hint="cs"/>
                <w:cs/>
                <w:lang w:bidi="th-TH"/>
              </w:rPr>
            </w:pPr>
            <w:r>
              <w:rPr>
                <w:szCs w:val="32"/>
                <w:cs/>
                <w:lang w:bidi="th-TH"/>
              </w:rPr>
              <w:t>(สว.สอบสวน หน.คดี)</w:t>
            </w:r>
            <w:r w:rsidR="006B1D9C">
              <w:t xml:space="preserve"> </w:t>
            </w:r>
            <w:r w:rsidR="006B1D9C">
              <w:rPr>
                <w:szCs w:val="32"/>
                <w:cs/>
                <w:lang w:bidi="th-TH"/>
              </w:rPr>
              <w:t>— งาน</w:t>
            </w:r>
            <w:r w:rsidR="006B1D9C">
              <w:rPr>
                <w:rFonts w:hint="cs"/>
                <w:szCs w:val="32"/>
                <w:cs/>
                <w:lang w:bidi="th-TH"/>
              </w:rPr>
              <w:t>สอบสวน</w:t>
            </w:r>
          </w:p>
          <w:p w14:paraId="793DB88D" w14:textId="77777777" w:rsidR="00CB5261" w:rsidRDefault="00CB5261" w:rsidP="00CB5261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577366EB" w14:textId="0EA2FFC8" w:rsidR="00CB5261" w:rsidRDefault="00CB5261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(สว.อก./รวบรวม)</w:t>
            </w:r>
          </w:p>
        </w:tc>
      </w:tr>
      <w:tr w:rsidR="006B1D9C" w14:paraId="0697EEAA" w14:textId="77777777" w:rsidTr="006B1D9C">
        <w:tc>
          <w:tcPr>
            <w:tcW w:w="3402" w:type="dxa"/>
          </w:tcPr>
          <w:p w14:paraId="15A39927" w14:textId="77777777" w:rsidR="006B1D9C" w:rsidRDefault="006B1D9C" w:rsidP="006B1D9C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O๕  คู่มือการให้บริการประชาชน</w:t>
            </w:r>
          </w:p>
        </w:tc>
        <w:tc>
          <w:tcPr>
            <w:tcW w:w="3969" w:type="dxa"/>
          </w:tcPr>
          <w:p w14:paraId="40372418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จัดทำคู่มือบริการประชาชนของแต่ละสายงาน (รับแจ้งความ/แจ้งเหตุ/ขอเอกสาร/งานจราจร/งานชุมชนสัมพันธ์)</w:t>
            </w:r>
          </w:p>
        </w:tc>
        <w:tc>
          <w:tcPr>
            <w:tcW w:w="2268" w:type="dxa"/>
          </w:tcPr>
          <w:p w14:paraId="23069BAB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พ.ต.ท.ปุณ</w:t>
            </w:r>
            <w:proofErr w:type="spellStart"/>
            <w:r>
              <w:rPr>
                <w:szCs w:val="32"/>
                <w:cs/>
                <w:lang w:bidi="th-TH"/>
              </w:rPr>
              <w:t>ณ</w:t>
            </w:r>
            <w:proofErr w:type="spellEnd"/>
            <w:r>
              <w:rPr>
                <w:szCs w:val="32"/>
                <w:cs/>
                <w:lang w:bidi="th-TH"/>
              </w:rPr>
              <w:t xml:space="preserve">รัตน์  </w:t>
            </w:r>
            <w:proofErr w:type="spellStart"/>
            <w:r>
              <w:rPr>
                <w:szCs w:val="32"/>
                <w:cs/>
                <w:lang w:bidi="th-TH"/>
              </w:rPr>
              <w:t>ดิศ</w:t>
            </w:r>
            <w:proofErr w:type="spellEnd"/>
            <w:r>
              <w:rPr>
                <w:szCs w:val="32"/>
                <w:cs/>
                <w:lang w:bidi="th-TH"/>
              </w:rPr>
              <w:t>เจริญ</w:t>
            </w:r>
          </w:p>
          <w:p w14:paraId="4F8EAD16" w14:textId="77777777" w:rsidR="006B1D9C" w:rsidRDefault="006B1D9C" w:rsidP="006B1D9C">
            <w:pPr>
              <w:jc w:val="thaiDistribute"/>
              <w:rPr>
                <w:rFonts w:hint="cs"/>
                <w:cs/>
                <w:lang w:bidi="th-TH"/>
              </w:rPr>
            </w:pPr>
            <w:r>
              <w:rPr>
                <w:szCs w:val="32"/>
                <w:cs/>
                <w:lang w:bidi="th-TH"/>
              </w:rPr>
              <w:t>(สวป.)</w:t>
            </w:r>
            <w:r>
              <w:rPr>
                <w:rFonts w:hint="cs"/>
                <w:cs/>
                <w:lang w:bidi="th-TH"/>
              </w:rPr>
              <w:t xml:space="preserve"> </w:t>
            </w:r>
            <w:r>
              <w:rPr>
                <w:szCs w:val="32"/>
                <w:cs/>
                <w:lang w:bidi="th-TH"/>
              </w:rPr>
              <w:t>— งาน</w:t>
            </w:r>
            <w:r>
              <w:rPr>
                <w:rFonts w:hint="cs"/>
                <w:szCs w:val="32"/>
                <w:cs/>
                <w:lang w:bidi="th-TH"/>
              </w:rPr>
              <w:t>ป้องกัน+จราจร</w:t>
            </w:r>
          </w:p>
          <w:p w14:paraId="2F930726" w14:textId="77777777" w:rsidR="006B1D9C" w:rsidRDefault="006B1D9C" w:rsidP="006B1D9C">
            <w:pPr>
              <w:jc w:val="thaiDistribute"/>
              <w:rPr>
                <w:rFonts w:hint="cs"/>
                <w:szCs w:val="32"/>
                <w:cs/>
                <w:lang w:bidi="th-TH"/>
              </w:rPr>
            </w:pPr>
            <w:r>
              <w:rPr>
                <w:szCs w:val="32"/>
                <w:cs/>
                <w:lang w:bidi="th-TH"/>
              </w:rPr>
              <w:t>พ.ต.ท.</w:t>
            </w:r>
            <w:r>
              <w:rPr>
                <w:rFonts w:hint="cs"/>
                <w:szCs w:val="32"/>
                <w:cs/>
                <w:lang w:bidi="th-TH"/>
              </w:rPr>
              <w:t>วิเชียร โพ</w:t>
            </w:r>
            <w:proofErr w:type="spellStart"/>
            <w:r>
              <w:rPr>
                <w:rFonts w:hint="cs"/>
                <w:szCs w:val="32"/>
                <w:cs/>
                <w:lang w:bidi="th-TH"/>
              </w:rPr>
              <w:t>ธิ</w:t>
            </w:r>
            <w:proofErr w:type="spellEnd"/>
            <w:r>
              <w:rPr>
                <w:rFonts w:hint="cs"/>
                <w:szCs w:val="32"/>
                <w:cs/>
                <w:lang w:bidi="th-TH"/>
              </w:rPr>
              <w:t>โชติ</w:t>
            </w:r>
            <w:r>
              <w:rPr>
                <w:szCs w:val="32"/>
                <w:cs/>
                <w:lang w:bidi="th-TH"/>
              </w:rPr>
              <w:br/>
            </w:r>
            <w:r>
              <w:rPr>
                <w:rFonts w:hint="cs"/>
                <w:szCs w:val="32"/>
                <w:cs/>
                <w:lang w:bidi="th-TH"/>
              </w:rPr>
              <w:lastRenderedPageBreak/>
              <w:t>(สว.สส.)</w:t>
            </w:r>
            <w:r>
              <w:rPr>
                <w:szCs w:val="32"/>
                <w:lang w:bidi="th-TH"/>
              </w:rPr>
              <w:t xml:space="preserve"> </w:t>
            </w:r>
            <w:r>
              <w:rPr>
                <w:szCs w:val="32"/>
                <w:cs/>
                <w:lang w:bidi="th-TH"/>
              </w:rPr>
              <w:t>— งาน</w:t>
            </w:r>
            <w:r>
              <w:rPr>
                <w:rFonts w:hint="cs"/>
                <w:szCs w:val="32"/>
                <w:cs/>
                <w:lang w:bidi="th-TH"/>
              </w:rPr>
              <w:t>สืบสวน</w:t>
            </w:r>
          </w:p>
          <w:p w14:paraId="368614B2" w14:textId="77777777" w:rsidR="006B1D9C" w:rsidRDefault="006B1D9C" w:rsidP="006B1D9C">
            <w:pPr>
              <w:jc w:val="thaiDistribute"/>
              <w:rPr>
                <w:szCs w:val="32"/>
                <w:lang w:bidi="th-TH"/>
              </w:rPr>
            </w:pPr>
            <w:r>
              <w:rPr>
                <w:szCs w:val="32"/>
                <w:cs/>
                <w:lang w:bidi="th-TH"/>
              </w:rPr>
              <w:t>พ.ต.ท.มนตรี  เอกศิริ</w:t>
            </w:r>
          </w:p>
          <w:p w14:paraId="50D4CCFA" w14:textId="77777777" w:rsidR="006B1D9C" w:rsidRDefault="006B1D9C" w:rsidP="006B1D9C">
            <w:pPr>
              <w:jc w:val="thaiDistribute"/>
              <w:rPr>
                <w:szCs w:val="32"/>
                <w:lang w:bidi="th-TH"/>
              </w:rPr>
            </w:pPr>
            <w:r>
              <w:rPr>
                <w:szCs w:val="32"/>
                <w:cs/>
                <w:lang w:bidi="th-TH"/>
              </w:rPr>
              <w:t>(สว.สอบสวน หน.คดี)</w:t>
            </w:r>
            <w:r>
              <w:t xml:space="preserve"> </w:t>
            </w:r>
            <w:r>
              <w:rPr>
                <w:szCs w:val="32"/>
                <w:cs/>
                <w:lang w:bidi="th-TH"/>
              </w:rPr>
              <w:t>— งาน</w:t>
            </w:r>
            <w:r>
              <w:rPr>
                <w:rFonts w:hint="cs"/>
                <w:szCs w:val="32"/>
                <w:cs/>
                <w:lang w:bidi="th-TH"/>
              </w:rPr>
              <w:t>สอบสวน</w:t>
            </w:r>
          </w:p>
          <w:p w14:paraId="3C67E373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 xml:space="preserve">พ.ต.ท.สิทธิ  </w:t>
            </w:r>
            <w:proofErr w:type="spellStart"/>
            <w:r>
              <w:rPr>
                <w:szCs w:val="32"/>
                <w:cs/>
                <w:lang w:bidi="th-TH"/>
              </w:rPr>
              <w:t>ศิ</w:t>
            </w:r>
            <w:proofErr w:type="spellEnd"/>
            <w:r>
              <w:rPr>
                <w:szCs w:val="32"/>
                <w:cs/>
                <w:lang w:bidi="th-TH"/>
              </w:rPr>
              <w:t>ริเม็งราช</w:t>
            </w:r>
          </w:p>
          <w:p w14:paraId="788D96E1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(สวป.ชส.)</w:t>
            </w:r>
            <w:r>
              <w:t xml:space="preserve"> </w:t>
            </w:r>
            <w:r>
              <w:rPr>
                <w:szCs w:val="32"/>
                <w:cs/>
                <w:lang w:bidi="th-TH"/>
              </w:rPr>
              <w:t>— งาน</w:t>
            </w:r>
            <w:r>
              <w:rPr>
                <w:rFonts w:hint="cs"/>
                <w:szCs w:val="32"/>
                <w:cs/>
                <w:lang w:bidi="th-TH"/>
              </w:rPr>
              <w:t>ชุมชนสัมพันธ์</w:t>
            </w:r>
          </w:p>
          <w:p w14:paraId="0EC86445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312F81EB" w14:textId="38BB6F8D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(สว.อก./รวบรวม)</w:t>
            </w:r>
          </w:p>
        </w:tc>
      </w:tr>
      <w:tr w:rsidR="006B1D9C" w14:paraId="5DBC3FA3" w14:textId="77777777" w:rsidTr="006B1D9C">
        <w:tc>
          <w:tcPr>
            <w:tcW w:w="3402" w:type="dxa"/>
          </w:tcPr>
          <w:p w14:paraId="0DAB9E84" w14:textId="77777777" w:rsidR="006B1D9C" w:rsidRDefault="006B1D9C" w:rsidP="006B1D9C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lastRenderedPageBreak/>
              <w:t>O๖  E–Service</w:t>
            </w:r>
          </w:p>
        </w:tc>
        <w:tc>
          <w:tcPr>
            <w:tcW w:w="3969" w:type="dxa"/>
          </w:tcPr>
          <w:p w14:paraId="0BECEE9F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เผยแพร่ลิงก์ระบบบริการอิเล็กทรอนิกส์ เช่น แจ้งความออนไลน์ จ่ายค่าปรับออนไลน์ JCOMS, Police Care, ระบบติดตามสำนวน</w:t>
            </w:r>
          </w:p>
        </w:tc>
        <w:tc>
          <w:tcPr>
            <w:tcW w:w="2268" w:type="dxa"/>
          </w:tcPr>
          <w:p w14:paraId="6B716660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2C943902" w14:textId="39E28808" w:rsidR="006B1D9C" w:rsidRDefault="006B1D9C" w:rsidP="006B1D9C">
            <w:pPr>
              <w:jc w:val="thaiDistribute"/>
              <w:rPr>
                <w:szCs w:val="32"/>
                <w:lang w:bidi="th-TH"/>
              </w:rPr>
            </w:pPr>
            <w:r>
              <w:rPr>
                <w:szCs w:val="32"/>
                <w:cs/>
                <w:lang w:bidi="th-TH"/>
              </w:rPr>
              <w:t>(สว.อก./รวบรวม)</w:t>
            </w:r>
          </w:p>
          <w:p w14:paraId="47312E3D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ร.ต.ท.เกษม  นันทะเสน</w:t>
            </w:r>
          </w:p>
          <w:p w14:paraId="44C7BCEA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(ธุรการสอบสวน)</w:t>
            </w:r>
          </w:p>
          <w:p w14:paraId="1B8AF3E0" w14:textId="58E03669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 xml:space="preserve">ด.ต.หญิง อรชร  </w:t>
            </w:r>
            <w:proofErr w:type="spellStart"/>
            <w:r>
              <w:rPr>
                <w:szCs w:val="32"/>
                <w:cs/>
                <w:lang w:bidi="th-TH"/>
              </w:rPr>
              <w:t>มัส</w:t>
            </w:r>
            <w:proofErr w:type="spellEnd"/>
            <w:r>
              <w:rPr>
                <w:szCs w:val="32"/>
                <w:cs/>
                <w:lang w:bidi="th-TH"/>
              </w:rPr>
              <w:t>พง</w:t>
            </w:r>
            <w:proofErr w:type="spellStart"/>
            <w:r>
              <w:rPr>
                <w:szCs w:val="32"/>
                <w:cs/>
                <w:lang w:bidi="th-TH"/>
              </w:rPr>
              <w:t>ษ์</w:t>
            </w:r>
            <w:proofErr w:type="spellEnd"/>
          </w:p>
          <w:p w14:paraId="3CBA8F00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(งานนโยบายและแผน/IT)</w:t>
            </w:r>
          </w:p>
          <w:p w14:paraId="4FA93BF9" w14:textId="6D3E232F" w:rsidR="006B1D9C" w:rsidRDefault="006B1D9C" w:rsidP="006B1D9C">
            <w:pPr>
              <w:jc w:val="thaiDistribute"/>
              <w:rPr>
                <w:szCs w:val="32"/>
                <w:lang w:bidi="th-TH"/>
              </w:rPr>
            </w:pPr>
            <w:r>
              <w:rPr>
                <w:rFonts w:hint="cs"/>
                <w:szCs w:val="32"/>
                <w:cs/>
                <w:lang w:bidi="th-TH"/>
              </w:rPr>
              <w:t>จ.ส.ต.พงศพัศ อ่อนพฤกษ์ภูมิ</w:t>
            </w:r>
          </w:p>
          <w:p w14:paraId="31888753" w14:textId="08C7071C" w:rsidR="006B1D9C" w:rsidRDefault="006B1D9C" w:rsidP="006B1D9C">
            <w:pPr>
              <w:jc w:val="thaiDistribute"/>
              <w:rPr>
                <w:rFonts w:hint="cs"/>
              </w:rPr>
            </w:pPr>
            <w:r>
              <w:rPr>
                <w:rFonts w:hint="cs"/>
                <w:szCs w:val="32"/>
                <w:cs/>
                <w:lang w:bidi="th-TH"/>
              </w:rPr>
              <w:t>(ธร.จร.)</w:t>
            </w:r>
          </w:p>
        </w:tc>
      </w:tr>
      <w:tr w:rsidR="006B1D9C" w14:paraId="508E5169" w14:textId="77777777" w:rsidTr="006B1D9C">
        <w:tc>
          <w:tcPr>
            <w:tcW w:w="3402" w:type="dxa"/>
          </w:tcPr>
          <w:p w14:paraId="19E22ACE" w14:textId="77777777" w:rsidR="006B1D9C" w:rsidRDefault="006B1D9C" w:rsidP="006B1D9C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O๗  สถิติผลการดำเนินงาน</w:t>
            </w:r>
          </w:p>
        </w:tc>
        <w:tc>
          <w:tcPr>
            <w:tcW w:w="3969" w:type="dxa"/>
          </w:tcPr>
          <w:p w14:paraId="1490EB78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รวบรวมสถิติงาน ๖ เดือน (ต.ค. ๒๕๖๘ – มี.ค. ๒๕๖๙) ครอบคลุมคดีอาญา ๔ กลุ่ม / การตั้งจุดตรวจ / ความคืบหน้าการสั่งฟ้อง เผยแพร่เป็น PDF + Excel/Word (machine-readable)</w:t>
            </w:r>
          </w:p>
        </w:tc>
        <w:tc>
          <w:tcPr>
            <w:tcW w:w="2268" w:type="dxa"/>
          </w:tcPr>
          <w:p w14:paraId="16A60AC7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พ.ต.ท.มนตรี  เอกศิริ</w:t>
            </w:r>
          </w:p>
          <w:p w14:paraId="7AF81FE6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(สว.สอบสวน หน.คดี)</w:t>
            </w:r>
          </w:p>
          <w:p w14:paraId="1BECAFD2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ร.ต.ท.เกษม  นันทะเสน</w:t>
            </w:r>
          </w:p>
          <w:p w14:paraId="665B1DAD" w14:textId="0126516D" w:rsidR="006B1D9C" w:rsidRDefault="006B1D9C" w:rsidP="006B1D9C">
            <w:pPr>
              <w:jc w:val="thaiDistribute"/>
              <w:rPr>
                <w:rFonts w:hint="cs"/>
              </w:rPr>
            </w:pPr>
            <w:r>
              <w:rPr>
                <w:szCs w:val="32"/>
                <w:cs/>
                <w:lang w:bidi="th-TH"/>
              </w:rPr>
              <w:t>(ธุรการสอบสวน)</w:t>
            </w:r>
          </w:p>
        </w:tc>
      </w:tr>
      <w:tr w:rsidR="006B1D9C" w14:paraId="64A15F74" w14:textId="77777777" w:rsidTr="006B1D9C">
        <w:tc>
          <w:tcPr>
            <w:tcW w:w="3402" w:type="dxa"/>
          </w:tcPr>
          <w:p w14:paraId="7ED601A2" w14:textId="77777777" w:rsidR="006B1D9C" w:rsidRDefault="006B1D9C" w:rsidP="006B1D9C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O๘  ข้อมูลคณะกรรมการ กต.ตร. ของสถานีตำรวจ</w:t>
            </w:r>
          </w:p>
        </w:tc>
        <w:tc>
          <w:tcPr>
            <w:tcW w:w="3969" w:type="dxa"/>
          </w:tcPr>
          <w:p w14:paraId="7309918B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เผยแพร่บทบาทหน้าที่ รายชื่อ-รูปภาพ-อาชีพของกรรมการ กต.ตร. พร้อมรายงานผลการดำเนินงาน ๓ เดือน แยกรายเดือน</w:t>
            </w:r>
          </w:p>
        </w:tc>
        <w:tc>
          <w:tcPr>
            <w:tcW w:w="2268" w:type="dxa"/>
          </w:tcPr>
          <w:p w14:paraId="2FF790EA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477F2977" w14:textId="77777777" w:rsidR="006B1D9C" w:rsidRDefault="006B1D9C" w:rsidP="006B1D9C">
            <w:pPr>
              <w:jc w:val="thaiDistribute"/>
              <w:rPr>
                <w:szCs w:val="32"/>
                <w:lang w:bidi="th-TH"/>
              </w:rPr>
            </w:pPr>
            <w:r>
              <w:rPr>
                <w:szCs w:val="32"/>
                <w:cs/>
                <w:lang w:bidi="th-TH"/>
              </w:rPr>
              <w:t>(สว.อก./รวบรวม)</w:t>
            </w:r>
          </w:p>
          <w:p w14:paraId="51553ADF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 xml:space="preserve">ด.ต.หญิง อรชร  </w:t>
            </w:r>
            <w:proofErr w:type="spellStart"/>
            <w:r>
              <w:rPr>
                <w:szCs w:val="32"/>
                <w:cs/>
                <w:lang w:bidi="th-TH"/>
              </w:rPr>
              <w:t>มัส</w:t>
            </w:r>
            <w:proofErr w:type="spellEnd"/>
            <w:r>
              <w:rPr>
                <w:szCs w:val="32"/>
                <w:cs/>
                <w:lang w:bidi="th-TH"/>
              </w:rPr>
              <w:t>พง</w:t>
            </w:r>
            <w:proofErr w:type="spellStart"/>
            <w:r>
              <w:rPr>
                <w:szCs w:val="32"/>
                <w:cs/>
                <w:lang w:bidi="th-TH"/>
              </w:rPr>
              <w:t>ษ์</w:t>
            </w:r>
            <w:proofErr w:type="spellEnd"/>
          </w:p>
          <w:p w14:paraId="4DC05B1F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(งานนโยบายและแผน/IT)</w:t>
            </w:r>
          </w:p>
          <w:p w14:paraId="6774937E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 xml:space="preserve">ด.ต.หญิง ลาวัลย์  </w:t>
            </w:r>
            <w:proofErr w:type="spellStart"/>
            <w:r>
              <w:rPr>
                <w:szCs w:val="32"/>
                <w:cs/>
                <w:lang w:bidi="th-TH"/>
              </w:rPr>
              <w:t>โส</w:t>
            </w:r>
            <w:proofErr w:type="spellEnd"/>
            <w:r>
              <w:rPr>
                <w:szCs w:val="32"/>
                <w:cs/>
                <w:lang w:bidi="th-TH"/>
              </w:rPr>
              <w:t>มาสุข</w:t>
            </w:r>
          </w:p>
          <w:p w14:paraId="65F0DED4" w14:textId="3753D63B" w:rsidR="006B1D9C" w:rsidRPr="006B1D9C" w:rsidRDefault="006B1D9C" w:rsidP="006B1D9C">
            <w:pPr>
              <w:jc w:val="thaiDistribute"/>
              <w:rPr>
                <w:szCs w:val="32"/>
                <w:lang w:bidi="th-TH"/>
              </w:rPr>
            </w:pPr>
            <w:r>
              <w:rPr>
                <w:szCs w:val="32"/>
                <w:cs/>
                <w:lang w:bidi="th-TH"/>
              </w:rPr>
              <w:lastRenderedPageBreak/>
              <w:t>(นผ.</w:t>
            </w:r>
            <w:r>
              <w:rPr>
                <w:rFonts w:hint="cs"/>
                <w:szCs w:val="32"/>
                <w:cs/>
                <w:lang w:bidi="th-TH"/>
              </w:rPr>
              <w:t>)</w:t>
            </w:r>
          </w:p>
        </w:tc>
      </w:tr>
      <w:tr w:rsidR="006B1D9C" w14:paraId="77392B81" w14:textId="77777777" w:rsidTr="006B1D9C">
        <w:tc>
          <w:tcPr>
            <w:tcW w:w="3402" w:type="dxa"/>
          </w:tcPr>
          <w:p w14:paraId="1DD7C952" w14:textId="77777777" w:rsidR="006B1D9C" w:rsidRDefault="006B1D9C" w:rsidP="006B1D9C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lastRenderedPageBreak/>
              <w:t>O๙  ข้อมูลเงินกองทุนเพื่อการสืบสวน สอบสวน การป้องกันและปราบปรามการกระทำความผิดทางอาญา</w:t>
            </w:r>
          </w:p>
        </w:tc>
        <w:tc>
          <w:tcPr>
            <w:tcW w:w="3969" w:type="dxa"/>
          </w:tcPr>
          <w:p w14:paraId="7A532301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เผยแพร่การจัดสรรและการเบิกจ่ายงบกองทุนสืบสวน-สอบสวน รายไตรมาส ๑ (ม.ค.–มี.ค. ๒๕๖๙)</w:t>
            </w:r>
          </w:p>
        </w:tc>
        <w:tc>
          <w:tcPr>
            <w:tcW w:w="2268" w:type="dxa"/>
          </w:tcPr>
          <w:p w14:paraId="6272E3DC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ร.ต.อ.หญิง วราภรณ์  พรมชาติ</w:t>
            </w:r>
          </w:p>
          <w:p w14:paraId="6C9C4A8F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(งานการเงิน)</w:t>
            </w:r>
          </w:p>
          <w:p w14:paraId="10E5202D" w14:textId="77777777" w:rsidR="006B1D9C" w:rsidRDefault="0008657E" w:rsidP="006B1D9C">
            <w:pPr>
              <w:jc w:val="thaiDistribute"/>
              <w:rPr>
                <w:szCs w:val="32"/>
                <w:lang w:bidi="th-TH"/>
              </w:rPr>
            </w:pPr>
            <w:r>
              <w:rPr>
                <w:rFonts w:hint="cs"/>
                <w:szCs w:val="32"/>
                <w:cs/>
                <w:lang w:bidi="th-TH"/>
              </w:rPr>
              <w:t>ร.ต.ท.ดุสิต ไชยโสภา</w:t>
            </w:r>
          </w:p>
          <w:p w14:paraId="6AB32FAF" w14:textId="41939103" w:rsidR="00C00E2C" w:rsidRPr="00C00E2C" w:rsidRDefault="0008657E" w:rsidP="006B1D9C">
            <w:pPr>
              <w:jc w:val="thaiDistribute"/>
              <w:rPr>
                <w:rFonts w:hint="cs"/>
                <w:szCs w:val="32"/>
                <w:lang w:bidi="th-TH"/>
              </w:rPr>
            </w:pPr>
            <w:r>
              <w:rPr>
                <w:rFonts w:hint="cs"/>
                <w:szCs w:val="32"/>
                <w:cs/>
                <w:lang w:bidi="th-TH"/>
              </w:rPr>
              <w:t>(ธร.สืบสวน)</w:t>
            </w:r>
            <w:r w:rsidR="00C00E2C">
              <w:rPr>
                <w:rFonts w:hint="cs"/>
                <w:szCs w:val="32"/>
                <w:cs/>
                <w:lang w:bidi="th-TH"/>
              </w:rPr>
              <w:t xml:space="preserve"> </w:t>
            </w:r>
          </w:p>
        </w:tc>
      </w:tr>
      <w:tr w:rsidR="006B1D9C" w14:paraId="6EADFA71" w14:textId="77777777" w:rsidTr="006B1D9C">
        <w:tc>
          <w:tcPr>
            <w:tcW w:w="3402" w:type="dxa"/>
          </w:tcPr>
          <w:p w14:paraId="6746F962" w14:textId="77777777" w:rsidR="006B1D9C" w:rsidRDefault="006B1D9C" w:rsidP="006B1D9C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O๑๐  แผนการใช้จ่ายงบประมาณและการรายงานผล</w:t>
            </w:r>
          </w:p>
        </w:tc>
        <w:tc>
          <w:tcPr>
            <w:tcW w:w="3969" w:type="dxa"/>
          </w:tcPr>
          <w:p w14:paraId="28DA18D1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จัดทำแผนใช้จ่ายงบประมาณรายปี แยกตามแหล่งงบ และรายงานผล ๖ เดือน เทียบเป้าหมาย พร้อมระบุปัญหา อุปสรรค</w:t>
            </w:r>
          </w:p>
        </w:tc>
        <w:tc>
          <w:tcPr>
            <w:tcW w:w="2268" w:type="dxa"/>
          </w:tcPr>
          <w:p w14:paraId="51F6D933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ร.ต.อ.หญิง วราภรณ์  พรมชาติ</w:t>
            </w:r>
          </w:p>
          <w:p w14:paraId="05F75A1D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(งานการเงิน)</w:t>
            </w:r>
          </w:p>
          <w:p w14:paraId="7D48C32D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ร.ต.ท.แสวง  พลหาญ</w:t>
            </w:r>
          </w:p>
          <w:p w14:paraId="6B74A1D6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(การเงิน)</w:t>
            </w:r>
          </w:p>
          <w:p w14:paraId="74717EC2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ร.ต.ต.พัชรพล  สุวรรณท้าว</w:t>
            </w:r>
          </w:p>
          <w:p w14:paraId="4118C798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(การเงิน)</w:t>
            </w:r>
          </w:p>
        </w:tc>
      </w:tr>
      <w:tr w:rsidR="006B1D9C" w14:paraId="651B62AF" w14:textId="77777777" w:rsidTr="006B1D9C">
        <w:tc>
          <w:tcPr>
            <w:tcW w:w="3402" w:type="dxa"/>
          </w:tcPr>
          <w:p w14:paraId="236DB44B" w14:textId="77777777" w:rsidR="006B1D9C" w:rsidRDefault="006B1D9C" w:rsidP="006B1D9C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O๑๑  สรุปผลการจัดซื้อจัดจ้างรายเดือน (สขร.๑)</w:t>
            </w:r>
          </w:p>
        </w:tc>
        <w:tc>
          <w:tcPr>
            <w:tcW w:w="3969" w:type="dxa"/>
          </w:tcPr>
          <w:p w14:paraId="42AA62CF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จัดทำ สขร.๑ ย้อนหลัง ๖ เดือน (ต.ค. ๒๕๖๘ – มี.ค. ๒๕๖๙) ครบ ๑๐ รายการข้อมูลที่กำหนด เผยแพร่ทางเว็บไซต์</w:t>
            </w:r>
          </w:p>
        </w:tc>
        <w:tc>
          <w:tcPr>
            <w:tcW w:w="2268" w:type="dxa"/>
          </w:tcPr>
          <w:p w14:paraId="1D9D7691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ร.ต.อ.เสมอ  โคตรเพชร</w:t>
            </w:r>
          </w:p>
          <w:p w14:paraId="3CDA6A93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(งานพัสดุ)</w:t>
            </w:r>
          </w:p>
          <w:p w14:paraId="22375156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ด.ต.ศิริรัตน์  พรมนัส</w:t>
            </w:r>
          </w:p>
          <w:p w14:paraId="3F38121B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(ผู้ช่วยพัสดุ)</w:t>
            </w:r>
          </w:p>
        </w:tc>
      </w:tr>
      <w:tr w:rsidR="006B1D9C" w14:paraId="624D7D64" w14:textId="77777777" w:rsidTr="006B1D9C">
        <w:tc>
          <w:tcPr>
            <w:tcW w:w="3402" w:type="dxa"/>
          </w:tcPr>
          <w:p w14:paraId="66A5BB59" w14:textId="77777777" w:rsidR="006B1D9C" w:rsidRDefault="006B1D9C" w:rsidP="006B1D9C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O๑๒  หลักเกณฑ์การบริหารและพัฒนากำลังพล</w:t>
            </w:r>
          </w:p>
        </w:tc>
        <w:tc>
          <w:tcPr>
            <w:tcW w:w="3969" w:type="dxa"/>
          </w:tcPr>
          <w:p w14:paraId="7F11351F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เผยแพร่หลักเกณฑ์การประเมินผลการปฏิบัติงาน การพิจารณาบำเหน็จความชอบ และการพัฒนาบุคลากร ตามระเบียบ ตร.</w:t>
            </w:r>
          </w:p>
        </w:tc>
        <w:tc>
          <w:tcPr>
            <w:tcW w:w="2268" w:type="dxa"/>
          </w:tcPr>
          <w:p w14:paraId="5FEC868A" w14:textId="77777777" w:rsidR="00C00E2C" w:rsidRDefault="00C00E2C" w:rsidP="00C00E2C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1B7A0139" w14:textId="77777777" w:rsidR="00C00E2C" w:rsidRDefault="00C00E2C" w:rsidP="00C00E2C">
            <w:pPr>
              <w:jc w:val="thaiDistribute"/>
              <w:rPr>
                <w:szCs w:val="32"/>
                <w:lang w:bidi="th-TH"/>
              </w:rPr>
            </w:pPr>
            <w:r>
              <w:rPr>
                <w:szCs w:val="32"/>
                <w:cs/>
                <w:lang w:bidi="th-TH"/>
              </w:rPr>
              <w:t>(สว.อก./กำกับ)</w:t>
            </w:r>
          </w:p>
          <w:p w14:paraId="522FE6C3" w14:textId="59C2A67D" w:rsidR="006B1D9C" w:rsidRDefault="006B1D9C" w:rsidP="00C00E2C">
            <w:pPr>
              <w:jc w:val="thaiDistribute"/>
            </w:pPr>
            <w:r>
              <w:rPr>
                <w:szCs w:val="32"/>
                <w:cs/>
                <w:lang w:bidi="th-TH"/>
              </w:rPr>
              <w:t>จ.ส.ต.ณัฐวุฒิ  สวัสดิ์เอื้อ</w:t>
            </w:r>
          </w:p>
          <w:p w14:paraId="12B4B477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(งานกำลังพล)</w:t>
            </w:r>
          </w:p>
          <w:p w14:paraId="397BE2BE" w14:textId="77777777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จ.ส.ต.ชาญวิทย์  จันทร์นาม</w:t>
            </w:r>
          </w:p>
          <w:p w14:paraId="250F982B" w14:textId="3B12EBCA" w:rsidR="006B1D9C" w:rsidRDefault="006B1D9C" w:rsidP="006B1D9C">
            <w:pPr>
              <w:jc w:val="thaiDistribute"/>
            </w:pPr>
            <w:r>
              <w:rPr>
                <w:szCs w:val="32"/>
                <w:cs/>
                <w:lang w:bidi="th-TH"/>
              </w:rPr>
              <w:t>(กำลังพล)</w:t>
            </w:r>
          </w:p>
        </w:tc>
      </w:tr>
    </w:tbl>
    <w:p w14:paraId="51D04203" w14:textId="77777777" w:rsidR="00EE4AD1" w:rsidRDefault="00000000" w:rsidP="009513C9">
      <w:pPr>
        <w:spacing w:before="240" w:after="60" w:line="240" w:lineRule="auto"/>
      </w:pPr>
      <w:r>
        <w:rPr>
          <w:b/>
          <w:bCs/>
          <w:szCs w:val="32"/>
          <w:cs/>
          <w:lang w:bidi="th-TH"/>
        </w:rPr>
        <w:t>ตารางที่ ๓  การจัดทำและมอบหมายผู้รับผิดชอบ OIT (O๑๓ – O๑๘)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3969"/>
        <w:gridCol w:w="2268"/>
      </w:tblGrid>
      <w:tr w:rsidR="00EE4AD1" w14:paraId="338225D4" w14:textId="77777777">
        <w:tc>
          <w:tcPr>
            <w:tcW w:w="3402" w:type="dxa"/>
            <w:shd w:val="clear" w:color="auto" w:fill="D9E2F3"/>
          </w:tcPr>
          <w:p w14:paraId="3D816161" w14:textId="77777777" w:rsidR="00EE4AD1" w:rsidRDefault="00000000" w:rsidP="004B6DF9">
            <w:pPr>
              <w:jc w:val="center"/>
            </w:pPr>
            <w:r>
              <w:rPr>
                <w:b/>
                <w:bCs/>
                <w:szCs w:val="32"/>
                <w:cs/>
                <w:lang w:bidi="th-TH"/>
              </w:rPr>
              <w:t>ตัวชี้วัดการประเมิน</w:t>
            </w:r>
          </w:p>
        </w:tc>
        <w:tc>
          <w:tcPr>
            <w:tcW w:w="3969" w:type="dxa"/>
            <w:shd w:val="clear" w:color="auto" w:fill="D9E2F3"/>
          </w:tcPr>
          <w:p w14:paraId="27819C7C" w14:textId="77777777" w:rsidR="00EE4AD1" w:rsidRDefault="00000000" w:rsidP="004B6DF9">
            <w:pPr>
              <w:jc w:val="center"/>
            </w:pPr>
            <w:r>
              <w:rPr>
                <w:b/>
                <w:bCs/>
                <w:szCs w:val="32"/>
                <w:cs/>
                <w:lang w:bidi="th-TH"/>
              </w:rPr>
              <w:t>ประเด็นที่ต้องปรับปรุง / ยกระดับ / พัฒนา</w:t>
            </w:r>
          </w:p>
        </w:tc>
        <w:tc>
          <w:tcPr>
            <w:tcW w:w="2268" w:type="dxa"/>
            <w:shd w:val="clear" w:color="auto" w:fill="D9E2F3"/>
          </w:tcPr>
          <w:p w14:paraId="325CF725" w14:textId="77777777" w:rsidR="00EE4AD1" w:rsidRDefault="00000000" w:rsidP="004B6DF9">
            <w:pPr>
              <w:jc w:val="center"/>
            </w:pPr>
            <w:r>
              <w:rPr>
                <w:b/>
                <w:bCs/>
                <w:szCs w:val="32"/>
                <w:cs/>
                <w:lang w:bidi="th-TH"/>
              </w:rPr>
              <w:t>ผู้รับผิดชอบ</w:t>
            </w:r>
          </w:p>
        </w:tc>
      </w:tr>
      <w:tr w:rsidR="00EE4AD1" w14:paraId="1D14CA62" w14:textId="77777777">
        <w:tc>
          <w:tcPr>
            <w:tcW w:w="3402" w:type="dxa"/>
          </w:tcPr>
          <w:p w14:paraId="22F1F243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O๑๓  ช่องทางการแจ้งเรื่องร้องเรียนการทุจริตและข้อมูลเชิงสถิติเรื่องร้องเรียน</w:t>
            </w:r>
          </w:p>
        </w:tc>
        <w:tc>
          <w:tcPr>
            <w:tcW w:w="3969" w:type="dxa"/>
          </w:tcPr>
          <w:p w14:paraId="36E7A951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เผยแพร่ช่องทางร้องเรียนการทุจริตของเจ้าหน้าที่ และสถิติเรื่องร้องเรียน ๖ เดือน (ทั้งหมด/ดำเนินการแล้ว/อยู่ระหว่างดำเนินการ)</w:t>
            </w:r>
          </w:p>
        </w:tc>
        <w:tc>
          <w:tcPr>
            <w:tcW w:w="2268" w:type="dxa"/>
          </w:tcPr>
          <w:p w14:paraId="255EEF7D" w14:textId="77777777" w:rsidR="00C00E2C" w:rsidRDefault="00C00E2C" w:rsidP="00C00E2C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พ.ต.ท.มนตรี  เอกศิริ</w:t>
            </w:r>
          </w:p>
          <w:p w14:paraId="1C221484" w14:textId="77777777" w:rsidR="00C00E2C" w:rsidRDefault="00C00E2C" w:rsidP="00C00E2C">
            <w:pPr>
              <w:jc w:val="thaiDistribute"/>
              <w:rPr>
                <w:szCs w:val="32"/>
                <w:lang w:bidi="th-TH"/>
              </w:rPr>
            </w:pPr>
            <w:r>
              <w:rPr>
                <w:szCs w:val="32"/>
                <w:cs/>
                <w:lang w:bidi="th-TH"/>
              </w:rPr>
              <w:t>(สว.สอบสวน หน.คดี)</w:t>
            </w:r>
          </w:p>
          <w:p w14:paraId="4D3A583E" w14:textId="1847F8D7" w:rsidR="00C00E2C" w:rsidRDefault="00C00E2C" w:rsidP="00C00E2C">
            <w:pPr>
              <w:jc w:val="thaiDistribute"/>
            </w:pPr>
            <w:r>
              <w:rPr>
                <w:szCs w:val="32"/>
                <w:cs/>
                <w:lang w:bidi="th-TH"/>
              </w:rPr>
              <w:t>ร.ต.ท.เกษม  นันทะเสน</w:t>
            </w:r>
          </w:p>
          <w:p w14:paraId="461657C4" w14:textId="525815C5" w:rsidR="00C00E2C" w:rsidRDefault="00C00E2C" w:rsidP="00C00E2C">
            <w:pPr>
              <w:jc w:val="thaiDistribute"/>
            </w:pPr>
            <w:r>
              <w:rPr>
                <w:szCs w:val="32"/>
                <w:cs/>
                <w:lang w:bidi="th-TH"/>
              </w:rPr>
              <w:t>(ธุรการสอบสวน)</w:t>
            </w:r>
          </w:p>
          <w:p w14:paraId="1D4C8EF3" w14:textId="7C96198B" w:rsidR="00EE4AD1" w:rsidRDefault="00EE4AD1" w:rsidP="004B6DF9">
            <w:pPr>
              <w:jc w:val="thaiDistribute"/>
            </w:pPr>
          </w:p>
        </w:tc>
      </w:tr>
      <w:tr w:rsidR="00EE4AD1" w14:paraId="13B00FC9" w14:textId="77777777">
        <w:tc>
          <w:tcPr>
            <w:tcW w:w="3402" w:type="dxa"/>
          </w:tcPr>
          <w:p w14:paraId="41A4DDBB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lastRenderedPageBreak/>
              <w:t>O๑๔  ประกาศนโยบายต่อต้านการรับสินบน (Anti-Bribery / No-Gift Policy)</w:t>
            </w:r>
          </w:p>
        </w:tc>
        <w:tc>
          <w:tcPr>
            <w:tcW w:w="3969" w:type="dxa"/>
          </w:tcPr>
          <w:p w14:paraId="6CDB1763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ผู้กำกับการลงนามประกาศ No-Gift ทั้งภาษาไทย/อังกฤษ เผยแพร่หน้าหลัก พร้อม Infographic และจัดกิจกรรมส่งเสริม ๑ ครั้ง โดยหัวหน้าสถานี</w:t>
            </w:r>
          </w:p>
        </w:tc>
        <w:tc>
          <w:tcPr>
            <w:tcW w:w="2268" w:type="dxa"/>
          </w:tcPr>
          <w:p w14:paraId="2C1D239B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พ.ต.อ.อลงกรณ์  ชุ่มวงษ์</w:t>
            </w:r>
          </w:p>
          <w:p w14:paraId="74EBC7D9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(ผกก./ผู้ลงนาม)</w:t>
            </w:r>
          </w:p>
          <w:p w14:paraId="145EC82B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34394245" w14:textId="548D516C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(สว.อก./เผยแพร่)</w:t>
            </w:r>
          </w:p>
        </w:tc>
      </w:tr>
      <w:tr w:rsidR="00EE4AD1" w14:paraId="6DA65C2E" w14:textId="77777777">
        <w:tc>
          <w:tcPr>
            <w:tcW w:w="3402" w:type="dxa"/>
          </w:tcPr>
          <w:p w14:paraId="645A46C4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O๑๕  การประเมินความเสี่ยงการทุจริต</w:t>
            </w:r>
          </w:p>
        </w:tc>
        <w:tc>
          <w:tcPr>
            <w:tcW w:w="3969" w:type="dxa"/>
          </w:tcPr>
          <w:p w14:paraId="7659C89B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ประเมินความเสี่ยงการทุจริตประจำปี โดยจำแนกรายสายงาน ระบุกระบวนการเสี่ยง ปัจจัยเสี่ยง เกณฑ์ ระดับความรุนแรง และมาตรการควบคุม</w:t>
            </w:r>
          </w:p>
        </w:tc>
        <w:tc>
          <w:tcPr>
            <w:tcW w:w="2268" w:type="dxa"/>
          </w:tcPr>
          <w:p w14:paraId="6D71E8BA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พ.ต.ท.จารุวัฒน์  อินทะเนน</w:t>
            </w:r>
          </w:p>
          <w:p w14:paraId="45FA22AD" w14:textId="0A1867AF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</w:t>
            </w:r>
            <w:r w:rsidR="004B6DF9">
              <w:rPr>
                <w:szCs w:val="32"/>
                <w:cs/>
                <w:lang w:bidi="th-TH"/>
              </w:rPr>
              <w:t>รอง ผกก.ป.ฯ</w:t>
            </w:r>
            <w:r>
              <w:rPr>
                <w:szCs w:val="32"/>
                <w:cs/>
                <w:lang w:bidi="th-TH"/>
              </w:rPr>
              <w:t>/เจ้าภาพ)</w:t>
            </w:r>
          </w:p>
          <w:p w14:paraId="28113179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พ.ต.ท.ชยพัทธ์  รัตนวงค์ศิริ</w:t>
            </w:r>
          </w:p>
          <w:p w14:paraId="36A3B4A4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(รอง ผกก.สอบสวน)</w:t>
            </w:r>
          </w:p>
          <w:p w14:paraId="4155CE92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พ.ต.ท.กฤษณ์  ภูวิจิตร</w:t>
            </w:r>
          </w:p>
          <w:p w14:paraId="13E28C76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(รอง ผกก.สส.)</w:t>
            </w:r>
          </w:p>
          <w:p w14:paraId="7533410A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4A5302FC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(สว.อก./รวบรวม)</w:t>
            </w:r>
          </w:p>
        </w:tc>
      </w:tr>
      <w:tr w:rsidR="00EE4AD1" w14:paraId="03A69097" w14:textId="77777777">
        <w:tc>
          <w:tcPr>
            <w:tcW w:w="3402" w:type="dxa"/>
          </w:tcPr>
          <w:p w14:paraId="222B3A5D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O๑๖  การรายงานผลการดำเนินการเพื่อจัดการความเสี่ยงการทุจริต</w:t>
            </w:r>
          </w:p>
        </w:tc>
        <w:tc>
          <w:tcPr>
            <w:tcW w:w="3969" w:type="dxa"/>
          </w:tcPr>
          <w:p w14:paraId="6F6AB9C1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รายงานผลการดำเนินการบริหารความเสี่ยง รายสายงาน แสดงความเสี่ยง ระดับ วิธีจัดการ และผลลัพธ์</w:t>
            </w:r>
          </w:p>
        </w:tc>
        <w:tc>
          <w:tcPr>
            <w:tcW w:w="2268" w:type="dxa"/>
          </w:tcPr>
          <w:p w14:paraId="6C651540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7CED2711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(สว.อก./รวบรวม)</w:t>
            </w:r>
          </w:p>
          <w:p w14:paraId="3100A9E4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หัวหน้าสายงานทุกสาย</w:t>
            </w:r>
          </w:p>
          <w:p w14:paraId="01826D45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(รายงาน)</w:t>
            </w:r>
          </w:p>
        </w:tc>
      </w:tr>
      <w:tr w:rsidR="00EE4AD1" w14:paraId="359A60E3" w14:textId="77777777">
        <w:tc>
          <w:tcPr>
            <w:tcW w:w="3402" w:type="dxa"/>
          </w:tcPr>
          <w:p w14:paraId="28059DE4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O๑๗  มาตรการยกระดับคุณธรรมและความโปร่งใสภายในหน่วยงาน</w:t>
            </w:r>
          </w:p>
        </w:tc>
        <w:tc>
          <w:tcPr>
            <w:tcW w:w="3969" w:type="dxa"/>
          </w:tcPr>
          <w:p w14:paraId="7A86F92B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จัดทำเอกสาร: คำสั่งแต่งตั้งคณะกรรมการ ITA / ผลการวิเคราะห์กรอบ / การชี้แจงเจ้าหน้าที่ / การมอบหมาย OIT / การปรับปรุงเว็บไซต์ / และเผยแพร่ข้อมูลสาธารณะ</w:t>
            </w:r>
          </w:p>
        </w:tc>
        <w:tc>
          <w:tcPr>
            <w:tcW w:w="2268" w:type="dxa"/>
          </w:tcPr>
          <w:p w14:paraId="2711D029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คณะกรรมการขับเคลื่อน ITA</w:t>
            </w:r>
          </w:p>
          <w:p w14:paraId="716B758E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(ทั้งคณะ)</w:t>
            </w:r>
          </w:p>
          <w:p w14:paraId="4289BF6C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39816F5F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(เลขานุการ)</w:t>
            </w:r>
          </w:p>
        </w:tc>
      </w:tr>
      <w:tr w:rsidR="00EE4AD1" w14:paraId="496CD3C5" w14:textId="77777777">
        <w:tc>
          <w:tcPr>
            <w:tcW w:w="3402" w:type="dxa"/>
          </w:tcPr>
          <w:p w14:paraId="7E83A1FA" w14:textId="77777777" w:rsidR="00EE4AD1" w:rsidRDefault="00000000" w:rsidP="004B6DF9">
            <w:pPr>
              <w:jc w:val="thaiDistribute"/>
            </w:pPr>
            <w:r>
              <w:rPr>
                <w:b/>
                <w:bCs/>
                <w:szCs w:val="32"/>
                <w:cs/>
                <w:lang w:bidi="th-TH"/>
              </w:rPr>
              <w:t>O๑๘  การรายงานผลการดำเนินการตามมาตรการยกระดับคุณธรรมและความโปร่งใส</w:t>
            </w:r>
          </w:p>
        </w:tc>
        <w:tc>
          <w:tcPr>
            <w:tcW w:w="3969" w:type="dxa"/>
          </w:tcPr>
          <w:p w14:paraId="1AE9F8E5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รวบรวมหลักฐาน/ภาพถ่ายกิจกรรมการวิเคราะห์กรอบ การกำกับติดตาม การจัดทำ OIT และมาตรการพัฒนาการให้บริการ</w:t>
            </w:r>
          </w:p>
        </w:tc>
        <w:tc>
          <w:tcPr>
            <w:tcW w:w="2268" w:type="dxa"/>
          </w:tcPr>
          <w:p w14:paraId="1CFE3373" w14:textId="77777777" w:rsidR="00EE4AD1" w:rsidRDefault="00000000" w:rsidP="004B6DF9">
            <w:pPr>
              <w:jc w:val="thaiDistribute"/>
            </w:pPr>
            <w:r>
              <w:rPr>
                <w:szCs w:val="32"/>
                <w:cs/>
                <w:lang w:bidi="th-TH"/>
              </w:rPr>
              <w:t>พ.ต.ต.หญิง บุศราภรณ์  พลเยี่ยม</w:t>
            </w:r>
          </w:p>
          <w:p w14:paraId="56A84FE2" w14:textId="77777777" w:rsidR="00EE4AD1" w:rsidRDefault="00000000" w:rsidP="004B6DF9">
            <w:pPr>
              <w:jc w:val="thaiDistribute"/>
              <w:rPr>
                <w:lang w:bidi="th-TH"/>
              </w:rPr>
            </w:pPr>
            <w:r>
              <w:rPr>
                <w:szCs w:val="32"/>
                <w:cs/>
                <w:lang w:bidi="th-TH"/>
              </w:rPr>
              <w:t>(สว.อก./เลขานุการ)</w:t>
            </w:r>
          </w:p>
          <w:p w14:paraId="2B864A2E" w14:textId="02ED6FB3" w:rsidR="00C00E2C" w:rsidRDefault="00C00E2C" w:rsidP="00C00E2C">
            <w:pPr>
              <w:jc w:val="thaiDistribute"/>
            </w:pPr>
            <w:r>
              <w:rPr>
                <w:szCs w:val="32"/>
                <w:cs/>
                <w:lang w:bidi="th-TH"/>
              </w:rPr>
              <w:t>จ.ส.ต.ชาญวิทย์  จันทร์นาม</w:t>
            </w:r>
          </w:p>
          <w:p w14:paraId="325386F3" w14:textId="20B8AC80" w:rsidR="00C00E2C" w:rsidRPr="00C00E2C" w:rsidRDefault="00C00E2C" w:rsidP="00C00E2C">
            <w:pPr>
              <w:jc w:val="thaiDistribute"/>
              <w:rPr>
                <w:rFonts w:hint="cs"/>
                <w:szCs w:val="32"/>
                <w:cs/>
                <w:lang w:bidi="th-TH"/>
              </w:rPr>
            </w:pPr>
            <w:r>
              <w:rPr>
                <w:szCs w:val="32"/>
                <w:cs/>
                <w:lang w:bidi="th-TH"/>
              </w:rPr>
              <w:t>(กำลังพล</w:t>
            </w:r>
            <w:r>
              <w:rPr>
                <w:rFonts w:hint="cs"/>
                <w:szCs w:val="32"/>
                <w:cs/>
                <w:lang w:bidi="th-TH"/>
              </w:rPr>
              <w:t>)</w:t>
            </w:r>
          </w:p>
        </w:tc>
      </w:tr>
    </w:tbl>
    <w:p w14:paraId="6F050EF2" w14:textId="77777777" w:rsidR="00EE4AD1" w:rsidRDefault="00000000" w:rsidP="009513C9">
      <w:pPr>
        <w:spacing w:before="240" w:after="0" w:line="240" w:lineRule="auto"/>
      </w:pPr>
      <w:r>
        <w:rPr>
          <w:b/>
          <w:bCs/>
          <w:szCs w:val="32"/>
          <w:cs/>
          <w:lang w:bidi="th-TH"/>
        </w:rPr>
        <w:lastRenderedPageBreak/>
        <w:t>๓. การจัดทำเว็บไซต์และปรับปรุงข้อมูลให้เป็นปัจจุบัน</w:t>
      </w:r>
    </w:p>
    <w:p w14:paraId="301B46B6" w14:textId="5BFA8A07" w:rsidR="00EE4AD1" w:rsidRPr="00C00E2C" w:rsidRDefault="00000000" w:rsidP="00C00E2C">
      <w:pPr>
        <w:jc w:val="thaiDistribute"/>
        <w:rPr>
          <w:rFonts w:hint="cs"/>
          <w:szCs w:val="32"/>
          <w:cs/>
          <w:lang w:bidi="th-TH"/>
        </w:rPr>
      </w:pPr>
      <w:r>
        <w:rPr>
          <w:szCs w:val="32"/>
          <w:cs/>
          <w:lang w:bidi="th-TH"/>
        </w:rPr>
        <w:t xml:space="preserve">    - ผู้รับผิดชอบหลัก: </w:t>
      </w:r>
      <w:r w:rsidR="00C00E2C">
        <w:rPr>
          <w:szCs w:val="32"/>
          <w:cs/>
          <w:lang w:bidi="th-TH"/>
        </w:rPr>
        <w:t>พ.ต.ต.หญิง บุศราภรณ์  พลเยี่ยม</w:t>
      </w:r>
      <w:r w:rsidR="00C00E2C">
        <w:rPr>
          <w:rFonts w:hint="cs"/>
          <w:cs/>
          <w:lang w:bidi="th-TH"/>
        </w:rPr>
        <w:t xml:space="preserve"> </w:t>
      </w:r>
      <w:r w:rsidR="00C00E2C">
        <w:rPr>
          <w:rFonts w:hint="cs"/>
          <w:szCs w:val="32"/>
          <w:cs/>
          <w:lang w:bidi="th-TH"/>
        </w:rPr>
        <w:t>สว.อก.สภ.เสลภูมิ</w:t>
      </w:r>
      <w:r>
        <w:rPr>
          <w:szCs w:val="32"/>
          <w:cs/>
          <w:lang w:bidi="th-TH"/>
        </w:rPr>
        <w:t xml:space="preserve"> ทำหน้าที่ปรับปรุงข้อมูลในเว็บไซต์ของสถานีตำรวจภูธรเสลภูมิ ให้ครบถ้วนตามแบบตรวจ OIT และบันทึกข้อมูลในระบบ ITAP ตามคู่มือที่สำนักงาน</w:t>
      </w:r>
      <w:r w:rsidR="009513C9">
        <w:rPr>
          <w:szCs w:val="32"/>
          <w:cs/>
          <w:lang w:bidi="th-TH"/>
        </w:rPr>
        <w:t>คณะกรรมการป้องกันและปราบปรามการทุจริตแห่งชาติ</w:t>
      </w:r>
      <w:r>
        <w:rPr>
          <w:szCs w:val="32"/>
          <w:cs/>
          <w:lang w:bidi="th-TH"/>
        </w:rPr>
        <w:t xml:space="preserve"> กำหน</w:t>
      </w:r>
      <w:r w:rsidR="00C00E2C">
        <w:rPr>
          <w:rFonts w:hint="cs"/>
          <w:szCs w:val="32"/>
          <w:cs/>
          <w:lang w:bidi="th-TH"/>
        </w:rPr>
        <w:t xml:space="preserve">ด และให้ </w:t>
      </w:r>
      <w:r w:rsidR="00C00E2C">
        <w:rPr>
          <w:rFonts w:hint="cs"/>
          <w:szCs w:val="32"/>
          <w:cs/>
          <w:lang w:bidi="th-TH"/>
        </w:rPr>
        <w:t>ส.</w:t>
      </w:r>
      <w:proofErr w:type="spellStart"/>
      <w:r w:rsidR="00C00E2C">
        <w:rPr>
          <w:rFonts w:hint="cs"/>
          <w:szCs w:val="32"/>
          <w:cs/>
          <w:lang w:bidi="th-TH"/>
        </w:rPr>
        <w:t>ต.อ</w:t>
      </w:r>
      <w:proofErr w:type="spellEnd"/>
      <w:r w:rsidR="00C00E2C">
        <w:rPr>
          <w:rFonts w:hint="cs"/>
          <w:szCs w:val="32"/>
          <w:cs/>
          <w:lang w:bidi="th-TH"/>
        </w:rPr>
        <w:t>.ผาหินไพร คงนาวั</w:t>
      </w:r>
      <w:r w:rsidR="00C00E2C">
        <w:rPr>
          <w:rFonts w:hint="cs"/>
          <w:szCs w:val="32"/>
          <w:cs/>
          <w:lang w:bidi="th-TH"/>
        </w:rPr>
        <w:t>ง ผบ.หมู่ (ป.) สภ.เสลภูมิ</w:t>
      </w:r>
      <w:r w:rsidR="001C6895">
        <w:rPr>
          <w:rFonts w:hint="cs"/>
          <w:szCs w:val="32"/>
          <w:cs/>
          <w:lang w:bidi="th-TH"/>
        </w:rPr>
        <w:t xml:space="preserve"> ทำหน้าที่ตรวจสอบความถูกต้องของข้อมูลในเว็บไซต์ในภาพรวม</w:t>
      </w:r>
    </w:p>
    <w:p w14:paraId="21748411" w14:textId="77777777" w:rsidR="00EE4AD1" w:rsidRDefault="00000000" w:rsidP="009513C9">
      <w:pPr>
        <w:spacing w:before="120" w:after="0" w:line="240" w:lineRule="auto"/>
        <w:jc w:val="thaiDistribute"/>
      </w:pPr>
      <w:r>
        <w:rPr>
          <w:b/>
          <w:bCs/>
          <w:szCs w:val="32"/>
          <w:cs/>
          <w:lang w:bidi="th-TH"/>
        </w:rPr>
        <w:t>๔. มาตรการ/กิจกรรมที่แสดงถึงการพัฒนาการปฏิบัติงานและการให้บริการ</w:t>
      </w:r>
    </w:p>
    <w:p w14:paraId="0DFB52C0" w14:textId="77777777" w:rsidR="00EE4AD1" w:rsidRDefault="00000000" w:rsidP="009513C9">
      <w:pPr>
        <w:spacing w:after="240" w:line="240" w:lineRule="auto"/>
        <w:ind w:firstLine="283"/>
        <w:jc w:val="thaiDistribute"/>
      </w:pPr>
      <w:r>
        <w:rPr>
          <w:szCs w:val="32"/>
          <w:cs/>
          <w:lang w:bidi="th-TH"/>
        </w:rPr>
        <w:t xml:space="preserve">    - กำหนดอย่างน้อย ๑ มาตรการ/กิจกรรม เพื่อยกระดับภาพลักษณ์ความสุจริต ของสถานีตำรวจต่อสาธารณะ โดยรายละเอียดและการรายงานผลปรากฏตามเอกสาร “การจัดทำมาตรการ/กิจกรรมที่แสดงถึงการพัฒนาการปฏิบัติงานและการให้บริการ”</w:t>
      </w:r>
    </w:p>
    <w:p w14:paraId="7DA249AB" w14:textId="759360FF" w:rsidR="00EE4AD1" w:rsidRDefault="001C6895">
      <w:pPr>
        <w:spacing w:before="360" w:after="7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909A12" wp14:editId="35CB6AD9">
            <wp:simplePos x="0" y="0"/>
            <wp:positionH relativeFrom="column">
              <wp:posOffset>2280285</wp:posOffset>
            </wp:positionH>
            <wp:positionV relativeFrom="paragraph">
              <wp:posOffset>342265</wp:posOffset>
            </wp:positionV>
            <wp:extent cx="1897380" cy="1057568"/>
            <wp:effectExtent l="0" t="0" r="7620" b="9525"/>
            <wp:wrapNone/>
            <wp:docPr id="921752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05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Cs w:val="32"/>
          <w:cs/>
          <w:lang w:bidi="th-TH"/>
        </w:rPr>
        <w:t>ประกาศ ณ วันที่  ๙  เมษายน  พ.ศ. ๒๕๖๙</w:t>
      </w:r>
    </w:p>
    <w:p w14:paraId="380A4768" w14:textId="5B73C3F3" w:rsidR="001C6895" w:rsidRDefault="001C6895" w:rsidP="001C6895">
      <w:pPr>
        <w:spacing w:after="0" w:line="240" w:lineRule="auto"/>
        <w:ind w:left="1440" w:firstLine="720"/>
        <w:rPr>
          <w:szCs w:val="32"/>
          <w:lang w:bidi="th-TH"/>
        </w:rPr>
      </w:pPr>
      <w:r>
        <w:rPr>
          <w:rFonts w:hint="cs"/>
          <w:szCs w:val="32"/>
          <w:cs/>
          <w:lang w:bidi="th-TH"/>
        </w:rPr>
        <w:t xml:space="preserve">  </w:t>
      </w:r>
      <w:r w:rsidR="00000000">
        <w:rPr>
          <w:szCs w:val="32"/>
          <w:cs/>
          <w:lang w:bidi="th-TH"/>
        </w:rPr>
        <w:t>พันตำรวจเอก</w:t>
      </w:r>
      <w:r w:rsidRPr="001C6895">
        <w:t xml:space="preserve"> </w:t>
      </w:r>
    </w:p>
    <w:p w14:paraId="1BCABA03" w14:textId="36EC111A" w:rsidR="00EE4AD1" w:rsidRDefault="001C6895" w:rsidP="001C6895">
      <w:pPr>
        <w:spacing w:after="0" w:line="240" w:lineRule="auto"/>
        <w:ind w:left="2880" w:firstLine="720"/>
      </w:pPr>
      <w:r>
        <w:rPr>
          <w:rFonts w:hint="cs"/>
          <w:szCs w:val="32"/>
          <w:cs/>
          <w:lang w:bidi="th-TH"/>
        </w:rPr>
        <w:t xml:space="preserve">  </w:t>
      </w:r>
      <w:r w:rsidR="00000000">
        <w:rPr>
          <w:szCs w:val="32"/>
          <w:cs/>
          <w:lang w:bidi="th-TH"/>
        </w:rPr>
        <w:t>(อลงกรณ์  ชุ่มวงษ์)</w:t>
      </w:r>
    </w:p>
    <w:p w14:paraId="4B4ECD2C" w14:textId="77777777" w:rsidR="00EE4AD1" w:rsidRDefault="00000000" w:rsidP="001C6895">
      <w:pPr>
        <w:spacing w:after="0" w:line="240" w:lineRule="auto"/>
        <w:jc w:val="center"/>
      </w:pPr>
      <w:r>
        <w:rPr>
          <w:szCs w:val="32"/>
          <w:cs/>
          <w:lang w:bidi="th-TH"/>
        </w:rPr>
        <w:t>ผู้กำกับการสถานีตำรวจภูธรเสลภูมิ</w:t>
      </w:r>
    </w:p>
    <w:sectPr w:rsidR="00EE4AD1" w:rsidSect="00034616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6932304">
    <w:abstractNumId w:val="8"/>
  </w:num>
  <w:num w:numId="2" w16cid:durableId="370040130">
    <w:abstractNumId w:val="6"/>
  </w:num>
  <w:num w:numId="3" w16cid:durableId="2100910223">
    <w:abstractNumId w:val="5"/>
  </w:num>
  <w:num w:numId="4" w16cid:durableId="1759253520">
    <w:abstractNumId w:val="4"/>
  </w:num>
  <w:num w:numId="5" w16cid:durableId="1316761383">
    <w:abstractNumId w:val="7"/>
  </w:num>
  <w:num w:numId="6" w16cid:durableId="771435638">
    <w:abstractNumId w:val="3"/>
  </w:num>
  <w:num w:numId="7" w16cid:durableId="1754932987">
    <w:abstractNumId w:val="2"/>
  </w:num>
  <w:num w:numId="8" w16cid:durableId="782579268">
    <w:abstractNumId w:val="1"/>
  </w:num>
  <w:num w:numId="9" w16cid:durableId="157542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57E"/>
    <w:rsid w:val="0015074B"/>
    <w:rsid w:val="001C6895"/>
    <w:rsid w:val="0029639D"/>
    <w:rsid w:val="00326F90"/>
    <w:rsid w:val="004B6DF9"/>
    <w:rsid w:val="006B1D9C"/>
    <w:rsid w:val="009513C9"/>
    <w:rsid w:val="00AA1D8D"/>
    <w:rsid w:val="00B47730"/>
    <w:rsid w:val="00C00E2C"/>
    <w:rsid w:val="00CA1FA6"/>
    <w:rsid w:val="00CB0664"/>
    <w:rsid w:val="00CB5261"/>
    <w:rsid w:val="00E149F8"/>
    <w:rsid w:val="00EE4A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2AE8D"/>
  <w14:defaultImageDpi w14:val="300"/>
  <w15:docId w15:val="{B4427CBC-1242-424B-A11E-6FFCA2D4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H Sarabun New" w:eastAsia="TH Sarabun New" w:hAnsi="TH Sarabun New" w:cs="TH Sarabun New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alongkorn chumwong</cp:lastModifiedBy>
  <cp:revision>3</cp:revision>
  <dcterms:created xsi:type="dcterms:W3CDTF">2013-12-23T23:15:00Z</dcterms:created>
  <dcterms:modified xsi:type="dcterms:W3CDTF">2026-04-30T03:26:00Z</dcterms:modified>
  <cp:category/>
</cp:coreProperties>
</file>